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1D9" w:rsidRDefault="00B43ACC">
      <w:pPr>
        <w:pStyle w:val="Titre1"/>
        <w:rPr>
          <w:lang w:val="fr-FR"/>
        </w:rPr>
      </w:pPr>
      <w:r w:rsidRPr="00BE11D9">
        <w:rPr>
          <w:lang w:val="fr-FR"/>
        </w:rPr>
        <w:t xml:space="preserve">Formulaire de Déploiement du Site Internet - Commune de </w:t>
      </w:r>
      <w:proofErr w:type="spellStart"/>
      <w:r w:rsidRPr="00BE11D9">
        <w:rPr>
          <w:lang w:val="fr-FR"/>
        </w:rPr>
        <w:t>Batcham</w:t>
      </w:r>
      <w:proofErr w:type="spellEnd"/>
    </w:p>
    <w:p w:rsidR="00BE11D9" w:rsidRDefault="00BE11D9" w:rsidP="00BE11D9">
      <w:pPr>
        <w:rPr>
          <w:lang w:val="fr-FR"/>
        </w:rPr>
      </w:pPr>
    </w:p>
    <w:p w:rsidR="00BE11D9" w:rsidRPr="00BE11D9" w:rsidRDefault="00BE11D9" w:rsidP="00B43ACC">
      <w:pPr>
        <w:pStyle w:val="Titre2"/>
        <w:rPr>
          <w:lang w:val="fr-FR"/>
        </w:rPr>
      </w:pPr>
      <w:bookmarkStart w:id="0" w:name="_GoBack"/>
      <w:bookmarkEnd w:id="0"/>
      <w:r w:rsidRPr="00BE11D9">
        <w:rPr>
          <w:rStyle w:val="lev"/>
          <w:b/>
          <w:bCs/>
          <w:lang w:val="fr-FR"/>
        </w:rPr>
        <w:t>1. Identité de la Commune</w:t>
      </w:r>
    </w:p>
    <w:p w:rsidR="00BE11D9" w:rsidRPr="00BE11D9" w:rsidRDefault="00BE11D9" w:rsidP="00BE11D9">
      <w:pPr>
        <w:pStyle w:val="Titre4"/>
        <w:rPr>
          <w:lang w:val="fr-FR"/>
        </w:rPr>
      </w:pPr>
      <w:r w:rsidRPr="00BE11D9">
        <w:rPr>
          <w:rStyle w:val="lev"/>
          <w:b/>
          <w:bCs/>
          <w:lang w:val="fr-FR"/>
        </w:rPr>
        <w:t>1.1 Informations Générales</w:t>
      </w:r>
    </w:p>
    <w:p w:rsidR="00BE11D9" w:rsidRDefault="00BE11D9" w:rsidP="00BE11D9">
      <w:pPr>
        <w:pStyle w:val="NormalWeb"/>
        <w:numPr>
          <w:ilvl w:val="0"/>
          <w:numId w:val="10"/>
        </w:numPr>
      </w:pPr>
      <w:r>
        <w:rPr>
          <w:rStyle w:val="lev"/>
        </w:rPr>
        <w:t>Nom de la Commune</w:t>
      </w:r>
      <w:r>
        <w:t xml:space="preserve"> </w:t>
      </w:r>
      <w:proofErr w:type="gramStart"/>
      <w:r>
        <w:t>:</w:t>
      </w:r>
      <w:proofErr w:type="gramEnd"/>
      <w:r>
        <w:br/>
        <w:t xml:space="preserve">La commune concernée est </w:t>
      </w:r>
      <w:proofErr w:type="spellStart"/>
      <w:r>
        <w:rPr>
          <w:rStyle w:val="lev"/>
        </w:rPr>
        <w:t>Batcham</w:t>
      </w:r>
      <w:proofErr w:type="spellEnd"/>
      <w:r>
        <w:t xml:space="preserve">, située dans la </w:t>
      </w:r>
      <w:r>
        <w:rPr>
          <w:rStyle w:val="lev"/>
        </w:rPr>
        <w:t>région de l’Ouest du Cameroun</w:t>
      </w:r>
      <w:r>
        <w:t xml:space="preserve">, précisément dans le </w:t>
      </w:r>
      <w:r>
        <w:rPr>
          <w:rStyle w:val="lev"/>
        </w:rPr>
        <w:t xml:space="preserve">département des </w:t>
      </w:r>
      <w:proofErr w:type="spellStart"/>
      <w:r>
        <w:rPr>
          <w:rStyle w:val="lev"/>
        </w:rPr>
        <w:t>Bamboutos</w:t>
      </w:r>
      <w:proofErr w:type="spellEnd"/>
      <w:r>
        <w:t>.</w:t>
      </w:r>
    </w:p>
    <w:p w:rsidR="00BE11D9" w:rsidRDefault="00BE11D9" w:rsidP="00BE11D9">
      <w:pPr>
        <w:pStyle w:val="NormalWeb"/>
        <w:numPr>
          <w:ilvl w:val="0"/>
          <w:numId w:val="10"/>
        </w:numPr>
      </w:pPr>
      <w:r>
        <w:rPr>
          <w:rStyle w:val="lev"/>
        </w:rPr>
        <w:t>Photos de la Mairie (commune, communauté)</w:t>
      </w:r>
      <w:r>
        <w:t xml:space="preserve"> </w:t>
      </w:r>
      <w:proofErr w:type="gramStart"/>
      <w:r>
        <w:t>:</w:t>
      </w:r>
      <w:proofErr w:type="gramEnd"/>
      <w:r>
        <w:br/>
        <w:t>Le document mentionne diverses infrastructures municipales, mais ne contient pas directement des photos de la mairie. Il est possible d’obtenir des images en consultant les archives locales ou en prenant contact avec la mairie.</w:t>
      </w:r>
    </w:p>
    <w:p w:rsidR="00BE11D9" w:rsidRDefault="00BE11D9" w:rsidP="00BE11D9">
      <w:pPr>
        <w:pStyle w:val="NormalWeb"/>
        <w:numPr>
          <w:ilvl w:val="0"/>
          <w:numId w:val="10"/>
        </w:numPr>
      </w:pPr>
      <w:r>
        <w:rPr>
          <w:rStyle w:val="lev"/>
        </w:rPr>
        <w:t>Charte Graphique</w:t>
      </w:r>
      <w:r>
        <w:t xml:space="preserve"> </w:t>
      </w:r>
      <w:proofErr w:type="gramStart"/>
      <w:r>
        <w:t>:</w:t>
      </w:r>
      <w:proofErr w:type="gramEnd"/>
      <w:r>
        <w:br/>
        <w:t>Aucune charte graphique spécifique n'est mentionnée dans le document, mais des éléments d'identité visuelle peuvent être obtenus en consultant directement la municipalité.</w:t>
      </w:r>
    </w:p>
    <w:p w:rsidR="00BE11D9" w:rsidRDefault="00BE11D9" w:rsidP="00BE11D9">
      <w:pPr>
        <w:pStyle w:val="NormalWeb"/>
        <w:numPr>
          <w:ilvl w:val="0"/>
          <w:numId w:val="10"/>
        </w:numPr>
      </w:pPr>
      <w:r>
        <w:rPr>
          <w:rStyle w:val="lev"/>
        </w:rPr>
        <w:t>Logo</w:t>
      </w:r>
      <w:r>
        <w:t xml:space="preserve"> </w:t>
      </w:r>
      <w:proofErr w:type="gramStart"/>
      <w:r>
        <w:t>:</w:t>
      </w:r>
      <w:proofErr w:type="gramEnd"/>
      <w:r>
        <w:br/>
        <w:t>Le document ne contient pas d’image du logo officiel de la commune. Celui-ci peut être demandé auprès des autorités municipales.</w:t>
      </w:r>
    </w:p>
    <w:p w:rsidR="00BE11D9" w:rsidRDefault="00BE11D9" w:rsidP="00BE11D9">
      <w:pPr>
        <w:pStyle w:val="NormalWeb"/>
        <w:numPr>
          <w:ilvl w:val="0"/>
          <w:numId w:val="10"/>
        </w:numPr>
      </w:pPr>
      <w:r>
        <w:rPr>
          <w:rStyle w:val="lev"/>
        </w:rPr>
        <w:t>Couleurs</w:t>
      </w:r>
      <w:r>
        <w:t xml:space="preserve"> </w:t>
      </w:r>
      <w:proofErr w:type="gramStart"/>
      <w:r>
        <w:t>:</w:t>
      </w:r>
      <w:proofErr w:type="gramEnd"/>
      <w:r>
        <w:br/>
        <w:t>Aucune couleur spécifique attribuée à la commune n'est mentionnée dans le document.</w:t>
      </w:r>
    </w:p>
    <w:p w:rsidR="00BE11D9" w:rsidRDefault="00BE11D9" w:rsidP="00BE11D9">
      <w:pPr>
        <w:pStyle w:val="NormalWeb"/>
        <w:numPr>
          <w:ilvl w:val="0"/>
          <w:numId w:val="10"/>
        </w:numPr>
      </w:pPr>
      <w:r>
        <w:rPr>
          <w:rStyle w:val="lev"/>
        </w:rPr>
        <w:t>Symboles et Images Marquantes</w:t>
      </w:r>
      <w:r>
        <w:t xml:space="preserve"> :</w:t>
      </w:r>
    </w:p>
    <w:p w:rsidR="00BE11D9" w:rsidRPr="00BE11D9" w:rsidRDefault="00BE11D9" w:rsidP="00BE11D9">
      <w:pPr>
        <w:numPr>
          <w:ilvl w:val="1"/>
          <w:numId w:val="10"/>
        </w:numPr>
        <w:spacing w:before="100" w:beforeAutospacing="1" w:after="100" w:afterAutospacing="1" w:line="240" w:lineRule="auto"/>
        <w:rPr>
          <w:lang w:val="fr-FR"/>
        </w:rPr>
      </w:pPr>
      <w:r w:rsidRPr="00BE11D9">
        <w:rPr>
          <w:rStyle w:val="lev"/>
          <w:lang w:val="fr-FR"/>
        </w:rPr>
        <w:t xml:space="preserve">Masque de </w:t>
      </w:r>
      <w:proofErr w:type="spellStart"/>
      <w:r w:rsidRPr="00BE11D9">
        <w:rPr>
          <w:rStyle w:val="lev"/>
          <w:lang w:val="fr-FR"/>
        </w:rPr>
        <w:t>Batcham</w:t>
      </w:r>
      <w:proofErr w:type="spellEnd"/>
      <w:r w:rsidRPr="00BE11D9">
        <w:rPr>
          <w:lang w:val="fr-FR"/>
        </w:rPr>
        <w:t xml:space="preserve"> : Un des symboles culturels majeurs de </w:t>
      </w:r>
      <w:proofErr w:type="spellStart"/>
      <w:r w:rsidRPr="00BE11D9">
        <w:rPr>
          <w:lang w:val="fr-FR"/>
        </w:rPr>
        <w:t>Batcham</w:t>
      </w:r>
      <w:proofErr w:type="spellEnd"/>
      <w:r w:rsidRPr="00BE11D9">
        <w:rPr>
          <w:lang w:val="fr-FR"/>
        </w:rPr>
        <w:t xml:space="preserve"> est son </w:t>
      </w:r>
      <w:r w:rsidRPr="00BE11D9">
        <w:rPr>
          <w:rStyle w:val="lev"/>
          <w:lang w:val="fr-FR"/>
        </w:rPr>
        <w:t>masque traditionnel</w:t>
      </w:r>
      <w:r w:rsidRPr="00BE11D9">
        <w:rPr>
          <w:lang w:val="fr-FR"/>
        </w:rPr>
        <w:t>, reconnu internationalement pour son style unique.</w:t>
      </w:r>
    </w:p>
    <w:p w:rsidR="00BE11D9" w:rsidRPr="00BE11D9" w:rsidRDefault="00BE11D9" w:rsidP="00BE11D9">
      <w:pPr>
        <w:numPr>
          <w:ilvl w:val="1"/>
          <w:numId w:val="10"/>
        </w:numPr>
        <w:spacing w:before="100" w:beforeAutospacing="1" w:after="100" w:afterAutospacing="1" w:line="240" w:lineRule="auto"/>
        <w:rPr>
          <w:lang w:val="fr-FR"/>
        </w:rPr>
      </w:pPr>
      <w:r w:rsidRPr="00BE11D9">
        <w:rPr>
          <w:rStyle w:val="lev"/>
          <w:lang w:val="fr-FR"/>
        </w:rPr>
        <w:t xml:space="preserve">Chutes d’eau de </w:t>
      </w:r>
      <w:proofErr w:type="spellStart"/>
      <w:r w:rsidRPr="00BE11D9">
        <w:rPr>
          <w:rStyle w:val="lev"/>
          <w:lang w:val="fr-FR"/>
        </w:rPr>
        <w:t>Mekoup</w:t>
      </w:r>
      <w:proofErr w:type="spellEnd"/>
      <w:r w:rsidRPr="00BE11D9">
        <w:rPr>
          <w:rStyle w:val="lev"/>
          <w:lang w:val="fr-FR"/>
        </w:rPr>
        <w:t xml:space="preserve"> et Lac </w:t>
      </w:r>
      <w:proofErr w:type="spellStart"/>
      <w:r w:rsidRPr="00BE11D9">
        <w:rPr>
          <w:rStyle w:val="lev"/>
          <w:lang w:val="fr-FR"/>
        </w:rPr>
        <w:t>Leting</w:t>
      </w:r>
      <w:proofErr w:type="spellEnd"/>
      <w:r w:rsidRPr="00BE11D9">
        <w:rPr>
          <w:lang w:val="fr-FR"/>
        </w:rPr>
        <w:t xml:space="preserve"> : Ce sont des lieux emblématiques de la commune avec un potentiel touristique élevé.</w:t>
      </w:r>
    </w:p>
    <w:p w:rsidR="00BE11D9" w:rsidRDefault="00BE11D9" w:rsidP="00BE11D9">
      <w:pPr>
        <w:pStyle w:val="NormalWeb"/>
        <w:numPr>
          <w:ilvl w:val="0"/>
          <w:numId w:val="10"/>
        </w:numPr>
      </w:pPr>
      <w:r>
        <w:rPr>
          <w:rStyle w:val="lev"/>
        </w:rPr>
        <w:t>Histoire de la Commune ou Communauté</w:t>
      </w:r>
      <w:r>
        <w:t xml:space="preserve"> </w:t>
      </w:r>
      <w:proofErr w:type="gramStart"/>
      <w:r>
        <w:t>:</w:t>
      </w:r>
      <w:proofErr w:type="gramEnd"/>
      <w:r>
        <w:br/>
        <w:t xml:space="preserve">L’histoire de </w:t>
      </w:r>
      <w:proofErr w:type="spellStart"/>
      <w:r>
        <w:t>Batcham</w:t>
      </w:r>
      <w:proofErr w:type="spellEnd"/>
      <w:r>
        <w:t xml:space="preserve"> est intimement liée au peuple </w:t>
      </w:r>
      <w:proofErr w:type="spellStart"/>
      <w:r>
        <w:rPr>
          <w:rStyle w:val="lev"/>
        </w:rPr>
        <w:t>Nguiembo’on</w:t>
      </w:r>
      <w:proofErr w:type="spellEnd"/>
      <w:r>
        <w:t xml:space="preserve">. Ce peuple serait originaire de </w:t>
      </w:r>
      <w:r>
        <w:rPr>
          <w:rStyle w:val="lev"/>
        </w:rPr>
        <w:t>l’Adamaoua</w:t>
      </w:r>
      <w:r>
        <w:t xml:space="preserve">, plus précisément de l’arrière-région </w:t>
      </w:r>
      <w:proofErr w:type="spellStart"/>
      <w:r>
        <w:rPr>
          <w:rStyle w:val="lev"/>
        </w:rPr>
        <w:t>Tikar</w:t>
      </w:r>
      <w:proofErr w:type="spellEnd"/>
      <w:r>
        <w:t xml:space="preserve">. Sous la pression du conquérant </w:t>
      </w:r>
      <w:proofErr w:type="spellStart"/>
      <w:r>
        <w:rPr>
          <w:rStyle w:val="lev"/>
        </w:rPr>
        <w:t>Adama</w:t>
      </w:r>
      <w:proofErr w:type="spellEnd"/>
      <w:r>
        <w:t xml:space="preserve">, leurs ancêtres auraient refusé de se convertir à l’Islam et auraient migré vers le sud au </w:t>
      </w:r>
      <w:r>
        <w:rPr>
          <w:rStyle w:val="lev"/>
        </w:rPr>
        <w:t>XIIIe siècle</w:t>
      </w:r>
      <w:r>
        <w:t>.</w:t>
      </w:r>
    </w:p>
    <w:p w:rsidR="00BE11D9" w:rsidRDefault="00BE11D9" w:rsidP="00BE11D9">
      <w:pPr>
        <w:pStyle w:val="NormalWeb"/>
        <w:ind w:left="720"/>
      </w:pPr>
      <w:r>
        <w:t xml:space="preserve">Le nom </w:t>
      </w:r>
      <w:proofErr w:type="spellStart"/>
      <w:r>
        <w:rPr>
          <w:rStyle w:val="lev"/>
        </w:rPr>
        <w:t>Bangang</w:t>
      </w:r>
      <w:proofErr w:type="spellEnd"/>
      <w:r>
        <w:t xml:space="preserve">, qui signifie </w:t>
      </w:r>
      <w:r>
        <w:rPr>
          <w:rStyle w:val="lev"/>
        </w:rPr>
        <w:t>"ceux qui disent non"</w:t>
      </w:r>
      <w:r>
        <w:t xml:space="preserve">, viendrait de cette opposition. Après un long périple, ils atteignent </w:t>
      </w:r>
      <w:proofErr w:type="spellStart"/>
      <w:r>
        <w:rPr>
          <w:rStyle w:val="lev"/>
        </w:rPr>
        <w:t>Kougang</w:t>
      </w:r>
      <w:proofErr w:type="spellEnd"/>
      <w:r>
        <w:t xml:space="preserve"> en passant par </w:t>
      </w:r>
      <w:proofErr w:type="spellStart"/>
      <w:r>
        <w:rPr>
          <w:rStyle w:val="lev"/>
        </w:rPr>
        <w:t>Mbam</w:t>
      </w:r>
      <w:proofErr w:type="spellEnd"/>
      <w:r>
        <w:t xml:space="preserve"> mais se heurtent aux troupes de </w:t>
      </w:r>
      <w:proofErr w:type="spellStart"/>
      <w:r>
        <w:rPr>
          <w:rStyle w:val="lev"/>
        </w:rPr>
        <w:t>Kuotou</w:t>
      </w:r>
      <w:proofErr w:type="spellEnd"/>
      <w:r>
        <w:t xml:space="preserve">, le 7ᵉ roi de la dynastie </w:t>
      </w:r>
      <w:proofErr w:type="spellStart"/>
      <w:r>
        <w:rPr>
          <w:rStyle w:val="lev"/>
        </w:rPr>
        <w:t>Bamoun</w:t>
      </w:r>
      <w:proofErr w:type="spellEnd"/>
      <w:r>
        <w:t xml:space="preserve">, qui voulait les soumettre. Après des batailles sanglantes, les </w:t>
      </w:r>
      <w:proofErr w:type="spellStart"/>
      <w:r>
        <w:t>Nguiembo’on</w:t>
      </w:r>
      <w:proofErr w:type="spellEnd"/>
      <w:r>
        <w:t xml:space="preserve"> se </w:t>
      </w:r>
      <w:proofErr w:type="gramStart"/>
      <w:r>
        <w:t>déplacent</w:t>
      </w:r>
      <w:proofErr w:type="gramEnd"/>
      <w:r>
        <w:t xml:space="preserve"> encore vers le sud, traversent le fleuve </w:t>
      </w:r>
      <w:r>
        <w:rPr>
          <w:rStyle w:val="lev"/>
        </w:rPr>
        <w:t>Noun</w:t>
      </w:r>
      <w:r>
        <w:t xml:space="preserve">, et s’installent à </w:t>
      </w:r>
      <w:proofErr w:type="spellStart"/>
      <w:r>
        <w:rPr>
          <w:rStyle w:val="lev"/>
        </w:rPr>
        <w:t>Tougang</w:t>
      </w:r>
      <w:proofErr w:type="spellEnd"/>
      <w:r>
        <w:t xml:space="preserve">, près de </w:t>
      </w:r>
      <w:r>
        <w:rPr>
          <w:rStyle w:val="lev"/>
        </w:rPr>
        <w:t>Bafoussam</w:t>
      </w:r>
      <w:r>
        <w:t>.</w:t>
      </w:r>
    </w:p>
    <w:p w:rsidR="00BE11D9" w:rsidRDefault="00BE11D9" w:rsidP="00BE11D9">
      <w:pPr>
        <w:pStyle w:val="NormalWeb"/>
        <w:ind w:left="720"/>
      </w:pPr>
      <w:r>
        <w:t>C'est ici que la séparation en plusieurs groupes a eu lieu :</w:t>
      </w:r>
    </w:p>
    <w:p w:rsidR="00BE11D9" w:rsidRPr="00BE11D9" w:rsidRDefault="00BE11D9" w:rsidP="00BE11D9">
      <w:pPr>
        <w:numPr>
          <w:ilvl w:val="1"/>
          <w:numId w:val="10"/>
        </w:numPr>
        <w:spacing w:before="100" w:beforeAutospacing="1" w:after="100" w:afterAutospacing="1" w:line="240" w:lineRule="auto"/>
        <w:rPr>
          <w:lang w:val="fr-FR"/>
        </w:rPr>
      </w:pPr>
      <w:r w:rsidRPr="00BE11D9">
        <w:rPr>
          <w:rStyle w:val="lev"/>
          <w:lang w:val="fr-FR"/>
        </w:rPr>
        <w:lastRenderedPageBreak/>
        <w:t xml:space="preserve">Les </w:t>
      </w:r>
      <w:proofErr w:type="spellStart"/>
      <w:r w:rsidRPr="00BE11D9">
        <w:rPr>
          <w:rStyle w:val="lev"/>
          <w:lang w:val="fr-FR"/>
        </w:rPr>
        <w:t>Mediumba</w:t>
      </w:r>
      <w:proofErr w:type="spellEnd"/>
      <w:r w:rsidRPr="00BE11D9">
        <w:rPr>
          <w:lang w:val="fr-FR"/>
        </w:rPr>
        <w:t xml:space="preserve"> : partis vers le sud-est et devenus les </w:t>
      </w:r>
      <w:proofErr w:type="spellStart"/>
      <w:r w:rsidRPr="00BE11D9">
        <w:rPr>
          <w:rStyle w:val="lev"/>
          <w:lang w:val="fr-FR"/>
        </w:rPr>
        <w:t>Banganté</w:t>
      </w:r>
      <w:proofErr w:type="spellEnd"/>
      <w:r w:rsidRPr="00BE11D9">
        <w:rPr>
          <w:lang w:val="fr-FR"/>
        </w:rPr>
        <w:t>.</w:t>
      </w:r>
    </w:p>
    <w:p w:rsidR="00BE11D9" w:rsidRPr="00BE11D9" w:rsidRDefault="00BE11D9" w:rsidP="00BE11D9">
      <w:pPr>
        <w:numPr>
          <w:ilvl w:val="1"/>
          <w:numId w:val="10"/>
        </w:numPr>
        <w:spacing w:before="100" w:beforeAutospacing="1" w:after="100" w:afterAutospacing="1" w:line="240" w:lineRule="auto"/>
        <w:rPr>
          <w:lang w:val="fr-FR"/>
        </w:rPr>
      </w:pPr>
      <w:r w:rsidRPr="00BE11D9">
        <w:rPr>
          <w:rStyle w:val="lev"/>
          <w:lang w:val="fr-FR"/>
        </w:rPr>
        <w:t xml:space="preserve">Certains se dirigent vers </w:t>
      </w:r>
      <w:proofErr w:type="spellStart"/>
      <w:r w:rsidRPr="00BE11D9">
        <w:rPr>
          <w:rStyle w:val="lev"/>
          <w:lang w:val="fr-FR"/>
        </w:rPr>
        <w:t>Baham</w:t>
      </w:r>
      <w:proofErr w:type="spellEnd"/>
      <w:r w:rsidRPr="00BE11D9">
        <w:rPr>
          <w:lang w:val="fr-FR"/>
        </w:rPr>
        <w:t xml:space="preserve"> et deviennent les </w:t>
      </w:r>
      <w:proofErr w:type="spellStart"/>
      <w:r w:rsidRPr="00BE11D9">
        <w:rPr>
          <w:rStyle w:val="lev"/>
          <w:lang w:val="fr-FR"/>
        </w:rPr>
        <w:t>Bangang-Fokam</w:t>
      </w:r>
      <w:proofErr w:type="spellEnd"/>
      <w:r w:rsidRPr="00BE11D9">
        <w:rPr>
          <w:lang w:val="fr-FR"/>
        </w:rPr>
        <w:t>.</w:t>
      </w:r>
    </w:p>
    <w:p w:rsidR="00BE11D9" w:rsidRPr="00BE11D9" w:rsidRDefault="00BE11D9" w:rsidP="00BE11D9">
      <w:pPr>
        <w:numPr>
          <w:ilvl w:val="1"/>
          <w:numId w:val="10"/>
        </w:numPr>
        <w:spacing w:before="100" w:beforeAutospacing="1" w:after="100" w:afterAutospacing="1" w:line="240" w:lineRule="auto"/>
        <w:rPr>
          <w:lang w:val="fr-FR"/>
        </w:rPr>
      </w:pPr>
      <w:r w:rsidRPr="00BE11D9">
        <w:rPr>
          <w:rStyle w:val="lev"/>
          <w:lang w:val="fr-FR"/>
        </w:rPr>
        <w:t xml:space="preserve">D’autres vers </w:t>
      </w:r>
      <w:proofErr w:type="spellStart"/>
      <w:r w:rsidRPr="00BE11D9">
        <w:rPr>
          <w:rStyle w:val="lev"/>
          <w:lang w:val="fr-FR"/>
        </w:rPr>
        <w:t>Bandjoun</w:t>
      </w:r>
      <w:proofErr w:type="spellEnd"/>
      <w:r w:rsidRPr="00BE11D9">
        <w:rPr>
          <w:lang w:val="fr-FR"/>
        </w:rPr>
        <w:t xml:space="preserve">, formant les </w:t>
      </w:r>
      <w:proofErr w:type="spellStart"/>
      <w:r w:rsidRPr="00BE11D9">
        <w:rPr>
          <w:rStyle w:val="lev"/>
          <w:lang w:val="fr-FR"/>
        </w:rPr>
        <w:t>Bangang-Fondji</w:t>
      </w:r>
      <w:proofErr w:type="spellEnd"/>
      <w:r w:rsidRPr="00BE11D9">
        <w:rPr>
          <w:rStyle w:val="lev"/>
          <w:lang w:val="fr-FR"/>
        </w:rPr>
        <w:t xml:space="preserve"> (</w:t>
      </w:r>
      <w:proofErr w:type="spellStart"/>
      <w:r w:rsidRPr="00BE11D9">
        <w:rPr>
          <w:rStyle w:val="lev"/>
          <w:lang w:val="fr-FR"/>
        </w:rPr>
        <w:t>Moudjo</w:t>
      </w:r>
      <w:proofErr w:type="spellEnd"/>
      <w:r w:rsidRPr="00BE11D9">
        <w:rPr>
          <w:rStyle w:val="lev"/>
          <w:lang w:val="fr-FR"/>
        </w:rPr>
        <w:t>)</w:t>
      </w:r>
      <w:r w:rsidRPr="00BE11D9">
        <w:rPr>
          <w:lang w:val="fr-FR"/>
        </w:rPr>
        <w:t>.</w:t>
      </w:r>
    </w:p>
    <w:p w:rsidR="00BE11D9" w:rsidRPr="00BE11D9" w:rsidRDefault="00BE11D9" w:rsidP="00BE11D9">
      <w:pPr>
        <w:numPr>
          <w:ilvl w:val="1"/>
          <w:numId w:val="10"/>
        </w:numPr>
        <w:spacing w:before="100" w:beforeAutospacing="1" w:after="100" w:afterAutospacing="1" w:line="240" w:lineRule="auto"/>
        <w:rPr>
          <w:lang w:val="fr-FR"/>
        </w:rPr>
      </w:pPr>
      <w:r w:rsidRPr="00BE11D9">
        <w:rPr>
          <w:rStyle w:val="lev"/>
          <w:lang w:val="fr-FR"/>
        </w:rPr>
        <w:t xml:space="preserve">Les </w:t>
      </w:r>
      <w:proofErr w:type="spellStart"/>
      <w:r w:rsidRPr="00BE11D9">
        <w:rPr>
          <w:rStyle w:val="lev"/>
          <w:lang w:val="fr-FR"/>
        </w:rPr>
        <w:t>Nguiembo’on</w:t>
      </w:r>
      <w:proofErr w:type="spellEnd"/>
      <w:r w:rsidRPr="00BE11D9">
        <w:rPr>
          <w:lang w:val="fr-FR"/>
        </w:rPr>
        <w:t xml:space="preserve">, menés par le guerrier </w:t>
      </w:r>
      <w:proofErr w:type="spellStart"/>
      <w:r w:rsidRPr="00BE11D9">
        <w:rPr>
          <w:rStyle w:val="lev"/>
          <w:lang w:val="fr-FR"/>
        </w:rPr>
        <w:t>Fouopatouo</w:t>
      </w:r>
      <w:proofErr w:type="spellEnd"/>
      <w:r w:rsidRPr="00BE11D9">
        <w:rPr>
          <w:lang w:val="fr-FR"/>
        </w:rPr>
        <w:t>, continuent leur migration vers l’ouest.</w:t>
      </w:r>
    </w:p>
    <w:p w:rsidR="00BE11D9" w:rsidRDefault="00BE11D9" w:rsidP="00BE11D9">
      <w:pPr>
        <w:pStyle w:val="NormalWeb"/>
        <w:ind w:left="720"/>
      </w:pPr>
      <w:proofErr w:type="spellStart"/>
      <w:r>
        <w:t>Fouopatouo</w:t>
      </w:r>
      <w:proofErr w:type="spellEnd"/>
      <w:r>
        <w:t xml:space="preserve">, surnommé </w:t>
      </w:r>
      <w:r>
        <w:rPr>
          <w:rStyle w:val="lev"/>
        </w:rPr>
        <w:t>"le brûleur"</w:t>
      </w:r>
      <w:r>
        <w:t xml:space="preserve">, incendiait tout sur son passage, donnant aux </w:t>
      </w:r>
      <w:proofErr w:type="spellStart"/>
      <w:r>
        <w:t>Nguiembo’on</w:t>
      </w:r>
      <w:proofErr w:type="spellEnd"/>
      <w:r>
        <w:t xml:space="preserve"> le nom de </w:t>
      </w:r>
      <w:r>
        <w:rPr>
          <w:rStyle w:val="lev"/>
        </w:rPr>
        <w:t>"</w:t>
      </w:r>
      <w:proofErr w:type="spellStart"/>
      <w:r>
        <w:rPr>
          <w:rStyle w:val="lev"/>
        </w:rPr>
        <w:t>Betouo</w:t>
      </w:r>
      <w:proofErr w:type="spellEnd"/>
      <w:r>
        <w:rPr>
          <w:rStyle w:val="lev"/>
        </w:rPr>
        <w:t>"</w:t>
      </w:r>
      <w:r>
        <w:t xml:space="preserve">, qui signifie </w:t>
      </w:r>
      <w:r>
        <w:rPr>
          <w:rStyle w:val="lev"/>
        </w:rPr>
        <w:t>"ceux qui brûlent"</w:t>
      </w:r>
      <w:r>
        <w:t xml:space="preserve">. Leur voyage les mène finalement à </w:t>
      </w:r>
      <w:proofErr w:type="spellStart"/>
      <w:r>
        <w:rPr>
          <w:rStyle w:val="lev"/>
        </w:rPr>
        <w:t>Nzie</w:t>
      </w:r>
      <w:proofErr w:type="spellEnd"/>
      <w:r>
        <w:t xml:space="preserve">, un territoire qui marque le point d’ancrage de </w:t>
      </w:r>
      <w:proofErr w:type="spellStart"/>
      <w:r>
        <w:rPr>
          <w:rStyle w:val="lev"/>
        </w:rPr>
        <w:t>Bangang</w:t>
      </w:r>
      <w:proofErr w:type="spellEnd"/>
      <w:r>
        <w:t xml:space="preserve">, qui donnera naissance plus tard aux groupements </w:t>
      </w:r>
      <w:proofErr w:type="spellStart"/>
      <w:r>
        <w:rPr>
          <w:rStyle w:val="lev"/>
        </w:rPr>
        <w:t>Batcham</w:t>
      </w:r>
      <w:proofErr w:type="spellEnd"/>
      <w:r>
        <w:rPr>
          <w:rStyle w:val="lev"/>
        </w:rPr>
        <w:t xml:space="preserve">, </w:t>
      </w:r>
      <w:proofErr w:type="spellStart"/>
      <w:r>
        <w:rPr>
          <w:rStyle w:val="lev"/>
        </w:rPr>
        <w:t>Bangang</w:t>
      </w:r>
      <w:proofErr w:type="spellEnd"/>
      <w:r>
        <w:rPr>
          <w:rStyle w:val="lev"/>
        </w:rPr>
        <w:t xml:space="preserve">, </w:t>
      </w:r>
      <w:proofErr w:type="spellStart"/>
      <w:r>
        <w:rPr>
          <w:rStyle w:val="lev"/>
        </w:rPr>
        <w:t>Bamougong</w:t>
      </w:r>
      <w:proofErr w:type="spellEnd"/>
      <w:r>
        <w:t>.</w:t>
      </w:r>
    </w:p>
    <w:p w:rsidR="00BE11D9" w:rsidRDefault="00BE11D9" w:rsidP="00BE11D9">
      <w:pPr>
        <w:pStyle w:val="NormalWeb"/>
        <w:ind w:left="720"/>
      </w:pPr>
      <w:r>
        <w:t xml:space="preserve">La </w:t>
      </w:r>
      <w:r>
        <w:rPr>
          <w:rStyle w:val="lev"/>
        </w:rPr>
        <w:t xml:space="preserve">ville de </w:t>
      </w:r>
      <w:proofErr w:type="spellStart"/>
      <w:r>
        <w:rPr>
          <w:rStyle w:val="lev"/>
        </w:rPr>
        <w:t>Batcham</w:t>
      </w:r>
      <w:proofErr w:type="spellEnd"/>
      <w:r>
        <w:t xml:space="preserve"> elle-même a vu le jour au moment des troubles de l’indépendance du Cameroun. Les autorités coloniales, face aux </w:t>
      </w:r>
      <w:r>
        <w:rPr>
          <w:rStyle w:val="lev"/>
        </w:rPr>
        <w:t>maquisards</w:t>
      </w:r>
      <w:r>
        <w:t xml:space="preserve">, ont forcé les populations à se regrouper en un même lieu pour mieux les contrôler et garantir leur sécurité. Ainsi, le lieu appelé </w:t>
      </w:r>
      <w:proofErr w:type="spellStart"/>
      <w:r>
        <w:rPr>
          <w:rStyle w:val="lev"/>
        </w:rPr>
        <w:t>Kouoka</w:t>
      </w:r>
      <w:proofErr w:type="spellEnd"/>
      <w:r>
        <w:t>, situé entre les trois groupements (</w:t>
      </w:r>
      <w:proofErr w:type="spellStart"/>
      <w:r>
        <w:t>Batcham</w:t>
      </w:r>
      <w:proofErr w:type="spellEnd"/>
      <w:r>
        <w:t xml:space="preserve">, </w:t>
      </w:r>
      <w:proofErr w:type="spellStart"/>
      <w:r>
        <w:t>Bamougong</w:t>
      </w:r>
      <w:proofErr w:type="spellEnd"/>
      <w:r>
        <w:t xml:space="preserve"> et </w:t>
      </w:r>
      <w:proofErr w:type="spellStart"/>
      <w:r>
        <w:t>Bangang</w:t>
      </w:r>
      <w:proofErr w:type="spellEnd"/>
      <w:r>
        <w:t>), a été choisi.</w:t>
      </w:r>
    </w:p>
    <w:p w:rsidR="00BE11D9" w:rsidRDefault="00BE11D9" w:rsidP="00BE11D9">
      <w:pPr>
        <w:pStyle w:val="NormalWeb"/>
        <w:ind w:left="720"/>
      </w:pPr>
      <w:r>
        <w:t xml:space="preserve">Le regroupement de la population a conduit à la formation d’une </w:t>
      </w:r>
      <w:r>
        <w:rPr>
          <w:rStyle w:val="lev"/>
        </w:rPr>
        <w:t>auto-défense villageoise</w:t>
      </w:r>
      <w:r>
        <w:t xml:space="preserve">. Une partie de cette agglomération, nommée </w:t>
      </w:r>
      <w:r>
        <w:rPr>
          <w:rStyle w:val="lev"/>
        </w:rPr>
        <w:t>"</w:t>
      </w:r>
      <w:proofErr w:type="spellStart"/>
      <w:r>
        <w:rPr>
          <w:rStyle w:val="lev"/>
        </w:rPr>
        <w:t>Ato</w:t>
      </w:r>
      <w:proofErr w:type="spellEnd"/>
      <w:r>
        <w:rPr>
          <w:rStyle w:val="lev"/>
        </w:rPr>
        <w:t xml:space="preserve"> Ville"</w:t>
      </w:r>
      <w:r>
        <w:t xml:space="preserve">, est devenue plus tard le centre administratif. C'est ainsi qu’est né le </w:t>
      </w:r>
      <w:r>
        <w:rPr>
          <w:rStyle w:val="lev"/>
        </w:rPr>
        <w:t xml:space="preserve">district de </w:t>
      </w:r>
      <w:proofErr w:type="spellStart"/>
      <w:r>
        <w:rPr>
          <w:rStyle w:val="lev"/>
        </w:rPr>
        <w:t>Batcham</w:t>
      </w:r>
      <w:proofErr w:type="spellEnd"/>
      <w:r>
        <w:t xml:space="preserve">, transformé en </w:t>
      </w:r>
      <w:r>
        <w:rPr>
          <w:rStyle w:val="lev"/>
        </w:rPr>
        <w:t>arrondissement en 1962</w:t>
      </w:r>
      <w:r>
        <w:t xml:space="preserve">, puis en </w:t>
      </w:r>
      <w:r>
        <w:rPr>
          <w:rStyle w:val="lev"/>
        </w:rPr>
        <w:t>commune mixte rurale</w:t>
      </w:r>
      <w:r>
        <w:t xml:space="preserve"> le </w:t>
      </w:r>
      <w:r>
        <w:rPr>
          <w:rStyle w:val="lev"/>
        </w:rPr>
        <w:t>26 décembre 1962</w:t>
      </w:r>
      <w:r>
        <w:t>.</w:t>
      </w:r>
    </w:p>
    <w:p w:rsidR="00BE11D9" w:rsidRDefault="00BE11D9" w:rsidP="00BE11D9">
      <w:pPr>
        <w:pStyle w:val="NormalWeb"/>
        <w:numPr>
          <w:ilvl w:val="0"/>
          <w:numId w:val="10"/>
        </w:numPr>
      </w:pPr>
      <w:r>
        <w:rPr>
          <w:rStyle w:val="lev"/>
        </w:rPr>
        <w:t>Adresses Utiles</w:t>
      </w:r>
      <w:r>
        <w:t xml:space="preserve"> :</w:t>
      </w:r>
    </w:p>
    <w:p w:rsidR="00BE11D9" w:rsidRDefault="00BE11D9" w:rsidP="00BE11D9">
      <w:pPr>
        <w:numPr>
          <w:ilvl w:val="1"/>
          <w:numId w:val="10"/>
        </w:numPr>
        <w:spacing w:before="100" w:beforeAutospacing="1" w:after="100" w:afterAutospacing="1" w:line="240" w:lineRule="auto"/>
      </w:pPr>
      <w:proofErr w:type="spellStart"/>
      <w:r>
        <w:rPr>
          <w:rStyle w:val="lev"/>
        </w:rPr>
        <w:t>Adresse</w:t>
      </w:r>
      <w:proofErr w:type="spellEnd"/>
      <w:r>
        <w:rPr>
          <w:rStyle w:val="lev"/>
        </w:rPr>
        <w:t xml:space="preserve"> </w:t>
      </w:r>
      <w:proofErr w:type="spellStart"/>
      <w:r>
        <w:rPr>
          <w:rStyle w:val="lev"/>
        </w:rPr>
        <w:t>postale</w:t>
      </w:r>
      <w:proofErr w:type="spellEnd"/>
      <w:r>
        <w:t xml:space="preserve"> : B.P. 01 </w:t>
      </w:r>
      <w:proofErr w:type="spellStart"/>
      <w:r>
        <w:t>Batcham</w:t>
      </w:r>
      <w:proofErr w:type="spellEnd"/>
    </w:p>
    <w:p w:rsidR="00BE11D9" w:rsidRDefault="00BE11D9" w:rsidP="00BE11D9">
      <w:pPr>
        <w:numPr>
          <w:ilvl w:val="1"/>
          <w:numId w:val="10"/>
        </w:numPr>
        <w:spacing w:before="100" w:beforeAutospacing="1" w:after="100" w:afterAutospacing="1" w:line="240" w:lineRule="auto"/>
      </w:pPr>
      <w:proofErr w:type="spellStart"/>
      <w:r>
        <w:rPr>
          <w:rStyle w:val="lev"/>
        </w:rPr>
        <w:t>Téléphone</w:t>
      </w:r>
      <w:proofErr w:type="spellEnd"/>
      <w:r>
        <w:t xml:space="preserve"> : 33 06 96 73</w:t>
      </w:r>
    </w:p>
    <w:p w:rsidR="00BE11D9" w:rsidRPr="00BE11D9" w:rsidRDefault="00BE11D9" w:rsidP="00BE11D9">
      <w:pPr>
        <w:numPr>
          <w:ilvl w:val="1"/>
          <w:numId w:val="10"/>
        </w:numPr>
        <w:spacing w:before="100" w:beforeAutospacing="1" w:after="100" w:afterAutospacing="1" w:line="240" w:lineRule="auto"/>
        <w:rPr>
          <w:lang w:val="fr-FR"/>
        </w:rPr>
      </w:pPr>
      <w:r w:rsidRPr="00BE11D9">
        <w:rPr>
          <w:rStyle w:val="lev"/>
          <w:lang w:val="fr-FR"/>
        </w:rPr>
        <w:t>E-mail</w:t>
      </w:r>
      <w:r w:rsidRPr="00BE11D9">
        <w:rPr>
          <w:lang w:val="fr-FR"/>
        </w:rPr>
        <w:t xml:space="preserve"> : </w:t>
      </w:r>
      <w:hyperlink r:id="rId6" w:history="1">
        <w:r w:rsidRPr="00BE11D9">
          <w:rPr>
            <w:rStyle w:val="Lienhypertexte"/>
            <w:lang w:val="fr-FR"/>
          </w:rPr>
          <w:t>com_batcham@yahoo.fr</w:t>
        </w:r>
      </w:hyperlink>
      <w:r w:rsidRPr="00BE11D9">
        <w:rPr>
          <w:lang w:val="fr-FR"/>
        </w:rPr>
        <w:t>.</w:t>
      </w:r>
    </w:p>
    <w:p w:rsidR="00BE11D9" w:rsidRDefault="00BE11D9" w:rsidP="00BE11D9">
      <w:pPr>
        <w:pStyle w:val="NormalWeb"/>
        <w:numPr>
          <w:ilvl w:val="0"/>
          <w:numId w:val="10"/>
        </w:numPr>
      </w:pPr>
      <w:r>
        <w:rPr>
          <w:rStyle w:val="lev"/>
        </w:rPr>
        <w:t>Localisation</w:t>
      </w:r>
      <w:r>
        <w:t xml:space="preserve"> :</w:t>
      </w:r>
    </w:p>
    <w:p w:rsidR="00BE11D9" w:rsidRPr="00BE11D9" w:rsidRDefault="00BE11D9" w:rsidP="00BE11D9">
      <w:pPr>
        <w:numPr>
          <w:ilvl w:val="1"/>
          <w:numId w:val="10"/>
        </w:numPr>
        <w:spacing w:before="100" w:beforeAutospacing="1" w:after="100" w:afterAutospacing="1" w:line="240" w:lineRule="auto"/>
        <w:rPr>
          <w:lang w:val="fr-FR"/>
        </w:rPr>
      </w:pPr>
      <w:r w:rsidRPr="00BE11D9">
        <w:rPr>
          <w:rStyle w:val="lev"/>
          <w:lang w:val="fr-FR"/>
        </w:rPr>
        <w:t>Latitude</w:t>
      </w:r>
      <w:r w:rsidRPr="00BE11D9">
        <w:rPr>
          <w:lang w:val="fr-FR"/>
        </w:rPr>
        <w:t xml:space="preserve"> : Entre </w:t>
      </w:r>
      <w:r w:rsidRPr="00BE11D9">
        <w:rPr>
          <w:rStyle w:val="lev"/>
          <w:lang w:val="fr-FR"/>
        </w:rPr>
        <w:t>5°30’ et 5°35’ nord</w:t>
      </w:r>
    </w:p>
    <w:p w:rsidR="00BE11D9" w:rsidRPr="00BE11D9" w:rsidRDefault="00BE11D9" w:rsidP="00BE11D9">
      <w:pPr>
        <w:numPr>
          <w:ilvl w:val="1"/>
          <w:numId w:val="10"/>
        </w:numPr>
        <w:spacing w:before="100" w:beforeAutospacing="1" w:after="100" w:afterAutospacing="1" w:line="240" w:lineRule="auto"/>
        <w:rPr>
          <w:lang w:val="fr-FR"/>
        </w:rPr>
      </w:pPr>
      <w:r w:rsidRPr="00BE11D9">
        <w:rPr>
          <w:rStyle w:val="lev"/>
          <w:lang w:val="fr-FR"/>
        </w:rPr>
        <w:t>Longitude</w:t>
      </w:r>
      <w:r w:rsidRPr="00BE11D9">
        <w:rPr>
          <w:lang w:val="fr-FR"/>
        </w:rPr>
        <w:t xml:space="preserve"> : Entre </w:t>
      </w:r>
      <w:r w:rsidRPr="00BE11D9">
        <w:rPr>
          <w:rStyle w:val="lev"/>
          <w:lang w:val="fr-FR"/>
        </w:rPr>
        <w:t>10°12’ et 10°15’ est</w:t>
      </w:r>
    </w:p>
    <w:p w:rsidR="00BE11D9" w:rsidRPr="00BE11D9" w:rsidRDefault="00BE11D9" w:rsidP="00BE11D9">
      <w:pPr>
        <w:numPr>
          <w:ilvl w:val="1"/>
          <w:numId w:val="10"/>
        </w:numPr>
        <w:spacing w:before="100" w:beforeAutospacing="1" w:after="100" w:afterAutospacing="1" w:line="240" w:lineRule="auto"/>
        <w:rPr>
          <w:lang w:val="fr-FR"/>
        </w:rPr>
      </w:pPr>
      <w:r w:rsidRPr="00BE11D9">
        <w:rPr>
          <w:rStyle w:val="lev"/>
          <w:lang w:val="fr-FR"/>
        </w:rPr>
        <w:t>Situation géographique</w:t>
      </w:r>
      <w:r w:rsidRPr="00BE11D9">
        <w:rPr>
          <w:lang w:val="fr-FR"/>
        </w:rPr>
        <w:t xml:space="preserve"> : La commune de </w:t>
      </w:r>
      <w:proofErr w:type="spellStart"/>
      <w:r w:rsidRPr="00BE11D9">
        <w:rPr>
          <w:lang w:val="fr-FR"/>
        </w:rPr>
        <w:t>Batcham</w:t>
      </w:r>
      <w:proofErr w:type="spellEnd"/>
      <w:r w:rsidRPr="00BE11D9">
        <w:rPr>
          <w:lang w:val="fr-FR"/>
        </w:rPr>
        <w:t xml:space="preserve"> est </w:t>
      </w:r>
      <w:r w:rsidRPr="00BE11D9">
        <w:rPr>
          <w:rStyle w:val="lev"/>
          <w:lang w:val="fr-FR"/>
        </w:rPr>
        <w:t>limitée</w:t>
      </w:r>
      <w:r w:rsidRPr="00BE11D9">
        <w:rPr>
          <w:lang w:val="fr-FR"/>
        </w:rPr>
        <w:t xml:space="preserve"> : </w:t>
      </w:r>
    </w:p>
    <w:p w:rsidR="00BE11D9" w:rsidRPr="00BE11D9" w:rsidRDefault="00BE11D9" w:rsidP="00BE11D9">
      <w:pPr>
        <w:numPr>
          <w:ilvl w:val="2"/>
          <w:numId w:val="10"/>
        </w:numPr>
        <w:spacing w:before="100" w:beforeAutospacing="1" w:after="100" w:afterAutospacing="1" w:line="240" w:lineRule="auto"/>
        <w:rPr>
          <w:lang w:val="fr-FR"/>
        </w:rPr>
      </w:pPr>
      <w:r w:rsidRPr="00BE11D9">
        <w:rPr>
          <w:rStyle w:val="lev"/>
          <w:lang w:val="fr-FR"/>
        </w:rPr>
        <w:t>Au nord</w:t>
      </w:r>
      <w:r w:rsidRPr="00BE11D9">
        <w:rPr>
          <w:lang w:val="fr-FR"/>
        </w:rPr>
        <w:t xml:space="preserve"> : par la commune de </w:t>
      </w:r>
      <w:proofErr w:type="spellStart"/>
      <w:r w:rsidRPr="00BE11D9">
        <w:rPr>
          <w:lang w:val="fr-FR"/>
        </w:rPr>
        <w:t>Mbouda</w:t>
      </w:r>
      <w:proofErr w:type="spellEnd"/>
      <w:r w:rsidRPr="00BE11D9">
        <w:rPr>
          <w:lang w:val="fr-FR"/>
        </w:rPr>
        <w:t xml:space="preserve"> (</w:t>
      </w:r>
      <w:r w:rsidRPr="00BE11D9">
        <w:rPr>
          <w:rStyle w:val="lev"/>
          <w:lang w:val="fr-FR"/>
        </w:rPr>
        <w:t xml:space="preserve">groupement </w:t>
      </w:r>
      <w:proofErr w:type="spellStart"/>
      <w:r w:rsidRPr="00BE11D9">
        <w:rPr>
          <w:rStyle w:val="lev"/>
          <w:lang w:val="fr-FR"/>
        </w:rPr>
        <w:t>Balatchi</w:t>
      </w:r>
      <w:proofErr w:type="spellEnd"/>
      <w:r w:rsidRPr="00BE11D9">
        <w:rPr>
          <w:lang w:val="fr-FR"/>
        </w:rPr>
        <w:t>).</w:t>
      </w:r>
    </w:p>
    <w:p w:rsidR="00BE11D9" w:rsidRPr="00BE11D9" w:rsidRDefault="00BE11D9" w:rsidP="00BE11D9">
      <w:pPr>
        <w:numPr>
          <w:ilvl w:val="2"/>
          <w:numId w:val="10"/>
        </w:numPr>
        <w:spacing w:before="100" w:beforeAutospacing="1" w:after="100" w:afterAutospacing="1" w:line="240" w:lineRule="auto"/>
        <w:rPr>
          <w:lang w:val="fr-FR"/>
        </w:rPr>
      </w:pPr>
      <w:r w:rsidRPr="00BE11D9">
        <w:rPr>
          <w:rStyle w:val="lev"/>
          <w:lang w:val="fr-FR"/>
        </w:rPr>
        <w:t>À l’est</w:t>
      </w:r>
      <w:r w:rsidRPr="00BE11D9">
        <w:rPr>
          <w:lang w:val="fr-FR"/>
        </w:rPr>
        <w:t xml:space="preserve"> : par la commune de </w:t>
      </w:r>
      <w:proofErr w:type="spellStart"/>
      <w:r w:rsidRPr="00BE11D9">
        <w:rPr>
          <w:lang w:val="fr-FR"/>
        </w:rPr>
        <w:t>Mbouda</w:t>
      </w:r>
      <w:proofErr w:type="spellEnd"/>
      <w:r w:rsidRPr="00BE11D9">
        <w:rPr>
          <w:lang w:val="fr-FR"/>
        </w:rPr>
        <w:t xml:space="preserve"> (</w:t>
      </w:r>
      <w:r w:rsidRPr="00BE11D9">
        <w:rPr>
          <w:rStyle w:val="lev"/>
          <w:lang w:val="fr-FR"/>
        </w:rPr>
        <w:t xml:space="preserve">groupements </w:t>
      </w:r>
      <w:proofErr w:type="spellStart"/>
      <w:r w:rsidRPr="00BE11D9">
        <w:rPr>
          <w:rStyle w:val="lev"/>
          <w:lang w:val="fr-FR"/>
        </w:rPr>
        <w:t>Babété</w:t>
      </w:r>
      <w:proofErr w:type="spellEnd"/>
      <w:r w:rsidRPr="00BE11D9">
        <w:rPr>
          <w:rStyle w:val="lev"/>
          <w:lang w:val="fr-FR"/>
        </w:rPr>
        <w:t xml:space="preserve"> et </w:t>
      </w:r>
      <w:proofErr w:type="spellStart"/>
      <w:r w:rsidRPr="00BE11D9">
        <w:rPr>
          <w:rStyle w:val="lev"/>
          <w:lang w:val="fr-FR"/>
        </w:rPr>
        <w:t>Bamedjo</w:t>
      </w:r>
      <w:proofErr w:type="spellEnd"/>
      <w:r w:rsidRPr="00BE11D9">
        <w:rPr>
          <w:lang w:val="fr-FR"/>
        </w:rPr>
        <w:t>).</w:t>
      </w:r>
    </w:p>
    <w:p w:rsidR="00BE11D9" w:rsidRPr="00BE11D9" w:rsidRDefault="00BE11D9" w:rsidP="00BE11D9">
      <w:pPr>
        <w:numPr>
          <w:ilvl w:val="2"/>
          <w:numId w:val="10"/>
        </w:numPr>
        <w:spacing w:before="100" w:beforeAutospacing="1" w:after="100" w:afterAutospacing="1" w:line="240" w:lineRule="auto"/>
        <w:rPr>
          <w:lang w:val="fr-FR"/>
        </w:rPr>
      </w:pPr>
      <w:r w:rsidRPr="00BE11D9">
        <w:rPr>
          <w:rStyle w:val="lev"/>
          <w:lang w:val="fr-FR"/>
        </w:rPr>
        <w:t>À l’ouest</w:t>
      </w:r>
      <w:r w:rsidRPr="00BE11D9">
        <w:rPr>
          <w:lang w:val="fr-FR"/>
        </w:rPr>
        <w:t xml:space="preserve"> : par la commune de </w:t>
      </w:r>
      <w:proofErr w:type="spellStart"/>
      <w:r w:rsidRPr="00BE11D9">
        <w:rPr>
          <w:lang w:val="fr-FR"/>
        </w:rPr>
        <w:t>Nkong-Zem</w:t>
      </w:r>
      <w:proofErr w:type="spellEnd"/>
      <w:r w:rsidRPr="00BE11D9">
        <w:rPr>
          <w:lang w:val="fr-FR"/>
        </w:rPr>
        <w:t xml:space="preserve"> (</w:t>
      </w:r>
      <w:r w:rsidRPr="00BE11D9">
        <w:rPr>
          <w:rStyle w:val="lev"/>
          <w:lang w:val="fr-FR"/>
        </w:rPr>
        <w:t xml:space="preserve">département de la </w:t>
      </w:r>
      <w:proofErr w:type="spellStart"/>
      <w:r w:rsidRPr="00BE11D9">
        <w:rPr>
          <w:rStyle w:val="lev"/>
          <w:lang w:val="fr-FR"/>
        </w:rPr>
        <w:t>Menoua</w:t>
      </w:r>
      <w:proofErr w:type="spellEnd"/>
      <w:r w:rsidRPr="00BE11D9">
        <w:rPr>
          <w:lang w:val="fr-FR"/>
        </w:rPr>
        <w:t>).</w:t>
      </w:r>
    </w:p>
    <w:p w:rsidR="00BE11D9" w:rsidRPr="00BE11D9" w:rsidRDefault="00BE11D9" w:rsidP="00BE11D9">
      <w:pPr>
        <w:numPr>
          <w:ilvl w:val="2"/>
          <w:numId w:val="10"/>
        </w:numPr>
        <w:spacing w:before="100" w:beforeAutospacing="1" w:after="100" w:afterAutospacing="1" w:line="240" w:lineRule="auto"/>
        <w:rPr>
          <w:lang w:val="fr-FR"/>
        </w:rPr>
      </w:pPr>
      <w:r w:rsidRPr="00BE11D9">
        <w:rPr>
          <w:rStyle w:val="lev"/>
          <w:lang w:val="fr-FR"/>
        </w:rPr>
        <w:t>Au sud</w:t>
      </w:r>
      <w:r w:rsidRPr="00BE11D9">
        <w:rPr>
          <w:lang w:val="fr-FR"/>
        </w:rPr>
        <w:t xml:space="preserve"> : par la commune de </w:t>
      </w:r>
      <w:proofErr w:type="spellStart"/>
      <w:r w:rsidRPr="00BE11D9">
        <w:rPr>
          <w:lang w:val="fr-FR"/>
        </w:rPr>
        <w:t>Penka</w:t>
      </w:r>
      <w:proofErr w:type="spellEnd"/>
      <w:r w:rsidRPr="00BE11D9">
        <w:rPr>
          <w:lang w:val="fr-FR"/>
        </w:rPr>
        <w:t>-Michel (</w:t>
      </w:r>
      <w:r w:rsidRPr="00BE11D9">
        <w:rPr>
          <w:rStyle w:val="lev"/>
          <w:lang w:val="fr-FR"/>
        </w:rPr>
        <w:t xml:space="preserve">département de la </w:t>
      </w:r>
      <w:proofErr w:type="spellStart"/>
      <w:r w:rsidRPr="00BE11D9">
        <w:rPr>
          <w:rStyle w:val="lev"/>
          <w:lang w:val="fr-FR"/>
        </w:rPr>
        <w:t>Menoua</w:t>
      </w:r>
      <w:proofErr w:type="spellEnd"/>
      <w:r w:rsidRPr="00BE11D9">
        <w:rPr>
          <w:lang w:val="fr-FR"/>
        </w:rPr>
        <w:t>).</w:t>
      </w:r>
    </w:p>
    <w:p w:rsidR="00BE11D9" w:rsidRPr="00BE11D9" w:rsidRDefault="00BE11D9" w:rsidP="00BE11D9">
      <w:pPr>
        <w:numPr>
          <w:ilvl w:val="1"/>
          <w:numId w:val="10"/>
        </w:numPr>
        <w:spacing w:before="100" w:beforeAutospacing="1" w:after="100" w:afterAutospacing="1" w:line="240" w:lineRule="auto"/>
        <w:rPr>
          <w:lang w:val="fr-FR"/>
        </w:rPr>
      </w:pPr>
      <w:r w:rsidRPr="00BE11D9">
        <w:rPr>
          <w:rStyle w:val="lev"/>
          <w:lang w:val="fr-FR"/>
        </w:rPr>
        <w:t>Distance</w:t>
      </w:r>
      <w:r w:rsidRPr="00BE11D9">
        <w:rPr>
          <w:lang w:val="fr-FR"/>
        </w:rPr>
        <w:t xml:space="preserve"> : Située à </w:t>
      </w:r>
      <w:r w:rsidRPr="00BE11D9">
        <w:rPr>
          <w:rStyle w:val="lev"/>
          <w:lang w:val="fr-FR"/>
        </w:rPr>
        <w:t xml:space="preserve">8 km à l’ouest de </w:t>
      </w:r>
      <w:proofErr w:type="spellStart"/>
      <w:r w:rsidRPr="00BE11D9">
        <w:rPr>
          <w:rStyle w:val="lev"/>
          <w:lang w:val="fr-FR"/>
        </w:rPr>
        <w:t>Mbouda</w:t>
      </w:r>
      <w:proofErr w:type="spellEnd"/>
      <w:r w:rsidRPr="00BE11D9">
        <w:rPr>
          <w:lang w:val="fr-FR"/>
        </w:rPr>
        <w:t>.</w:t>
      </w:r>
    </w:p>
    <w:p w:rsidR="00BE11D9" w:rsidRDefault="00BE11D9" w:rsidP="00BE11D9">
      <w:pPr>
        <w:pStyle w:val="NormalWeb"/>
        <w:numPr>
          <w:ilvl w:val="0"/>
          <w:numId w:val="10"/>
        </w:numPr>
      </w:pPr>
      <w:r>
        <w:rPr>
          <w:rStyle w:val="lev"/>
        </w:rPr>
        <w:t>Horaires d’Ouverture</w:t>
      </w:r>
      <w:r>
        <w:t xml:space="preserve"> </w:t>
      </w:r>
      <w:proofErr w:type="gramStart"/>
      <w:r>
        <w:t>:</w:t>
      </w:r>
      <w:proofErr w:type="gramEnd"/>
      <w:r>
        <w:br/>
        <w:t>Non précisé dans le document.</w:t>
      </w:r>
    </w:p>
    <w:p w:rsidR="00BE11D9" w:rsidRDefault="00BE11D9" w:rsidP="00BE11D9">
      <w:pPr>
        <w:pStyle w:val="NormalWeb"/>
        <w:numPr>
          <w:ilvl w:val="0"/>
          <w:numId w:val="10"/>
        </w:numPr>
      </w:pPr>
      <w:r>
        <w:rPr>
          <w:rStyle w:val="lev"/>
        </w:rPr>
        <w:t>Organigramme de la Mairie</w:t>
      </w:r>
      <w:r>
        <w:t xml:space="preserve"> :</w:t>
      </w:r>
    </w:p>
    <w:p w:rsidR="00BE11D9" w:rsidRDefault="00BE11D9" w:rsidP="00BE11D9">
      <w:pPr>
        <w:numPr>
          <w:ilvl w:val="1"/>
          <w:numId w:val="10"/>
        </w:numPr>
        <w:spacing w:before="100" w:beforeAutospacing="1" w:after="100" w:afterAutospacing="1" w:line="240" w:lineRule="auto"/>
      </w:pPr>
      <w:proofErr w:type="spellStart"/>
      <w:r>
        <w:rPr>
          <w:rStyle w:val="lev"/>
        </w:rPr>
        <w:t>Maire</w:t>
      </w:r>
      <w:proofErr w:type="spellEnd"/>
      <w:r>
        <w:rPr>
          <w:rStyle w:val="lev"/>
        </w:rPr>
        <w:t xml:space="preserve"> </w:t>
      </w:r>
      <w:proofErr w:type="spellStart"/>
      <w:r>
        <w:rPr>
          <w:rStyle w:val="lev"/>
        </w:rPr>
        <w:t>actuel</w:t>
      </w:r>
      <w:proofErr w:type="spellEnd"/>
      <w:r>
        <w:t xml:space="preserve"> : </w:t>
      </w:r>
      <w:r>
        <w:rPr>
          <w:rStyle w:val="lev"/>
        </w:rPr>
        <w:t>KENNE Paul</w:t>
      </w:r>
    </w:p>
    <w:p w:rsidR="00BE11D9" w:rsidRDefault="00BE11D9" w:rsidP="00BE11D9">
      <w:pPr>
        <w:numPr>
          <w:ilvl w:val="1"/>
          <w:numId w:val="10"/>
        </w:numPr>
        <w:spacing w:before="100" w:beforeAutospacing="1" w:after="100" w:afterAutospacing="1" w:line="240" w:lineRule="auto"/>
      </w:pPr>
      <w:proofErr w:type="spellStart"/>
      <w:r>
        <w:rPr>
          <w:rStyle w:val="lev"/>
        </w:rPr>
        <w:t>Adjoints</w:t>
      </w:r>
      <w:proofErr w:type="spellEnd"/>
      <w:r>
        <w:rPr>
          <w:rStyle w:val="lev"/>
        </w:rPr>
        <w:t xml:space="preserve"> au </w:t>
      </w:r>
      <w:proofErr w:type="spellStart"/>
      <w:r>
        <w:rPr>
          <w:rStyle w:val="lev"/>
        </w:rPr>
        <w:t>Maire</w:t>
      </w:r>
      <w:proofErr w:type="spellEnd"/>
      <w:r>
        <w:t xml:space="preserve"> : Non </w:t>
      </w:r>
      <w:proofErr w:type="spellStart"/>
      <w:r>
        <w:t>spécifiés</w:t>
      </w:r>
      <w:proofErr w:type="spellEnd"/>
    </w:p>
    <w:p w:rsidR="00BE11D9" w:rsidRPr="00BE11D9" w:rsidRDefault="00BE11D9" w:rsidP="00BE11D9">
      <w:pPr>
        <w:numPr>
          <w:ilvl w:val="1"/>
          <w:numId w:val="10"/>
        </w:numPr>
        <w:spacing w:before="100" w:beforeAutospacing="1" w:after="100" w:afterAutospacing="1" w:line="240" w:lineRule="auto"/>
        <w:rPr>
          <w:lang w:val="fr-FR"/>
        </w:rPr>
      </w:pPr>
      <w:r w:rsidRPr="00BE11D9">
        <w:rPr>
          <w:rStyle w:val="lev"/>
          <w:lang w:val="fr-FR"/>
        </w:rPr>
        <w:t>Conseil Municipal</w:t>
      </w:r>
      <w:r w:rsidRPr="00BE11D9">
        <w:rPr>
          <w:lang w:val="fr-FR"/>
        </w:rPr>
        <w:t xml:space="preserve"> : </w:t>
      </w:r>
      <w:r w:rsidRPr="00BE11D9">
        <w:rPr>
          <w:rStyle w:val="lev"/>
          <w:lang w:val="fr-FR"/>
        </w:rPr>
        <w:t>41 membres (36 hommes, 5 femmes)</w:t>
      </w:r>
      <w:r w:rsidRPr="00BE11D9">
        <w:rPr>
          <w:lang w:val="fr-FR"/>
        </w:rPr>
        <w:t>.</w:t>
      </w:r>
    </w:p>
    <w:p w:rsidR="00BE11D9" w:rsidRDefault="00BE11D9" w:rsidP="00BE11D9">
      <w:pPr>
        <w:pStyle w:val="NormalWeb"/>
        <w:numPr>
          <w:ilvl w:val="0"/>
          <w:numId w:val="10"/>
        </w:numPr>
      </w:pPr>
      <w:r>
        <w:rPr>
          <w:rStyle w:val="lev"/>
        </w:rPr>
        <w:t>Informations Géographiques</w:t>
      </w:r>
      <w:r>
        <w:t xml:space="preserve"> :</w:t>
      </w:r>
    </w:p>
    <w:p w:rsidR="00BE11D9" w:rsidRPr="00BE11D9" w:rsidRDefault="00BE11D9" w:rsidP="00BE11D9">
      <w:pPr>
        <w:numPr>
          <w:ilvl w:val="1"/>
          <w:numId w:val="10"/>
        </w:numPr>
        <w:spacing w:before="100" w:beforeAutospacing="1" w:after="100" w:afterAutospacing="1" w:line="240" w:lineRule="auto"/>
        <w:rPr>
          <w:lang w:val="fr-FR"/>
        </w:rPr>
      </w:pPr>
      <w:r w:rsidRPr="00BE11D9">
        <w:rPr>
          <w:rStyle w:val="lev"/>
          <w:lang w:val="fr-FR"/>
        </w:rPr>
        <w:lastRenderedPageBreak/>
        <w:t>Relief</w:t>
      </w:r>
      <w:r w:rsidRPr="00BE11D9">
        <w:rPr>
          <w:lang w:val="fr-FR"/>
        </w:rPr>
        <w:t xml:space="preserve"> : Zone </w:t>
      </w:r>
      <w:r w:rsidRPr="00BE11D9">
        <w:rPr>
          <w:rStyle w:val="lev"/>
          <w:lang w:val="fr-FR"/>
        </w:rPr>
        <w:t>accidentée</w:t>
      </w:r>
      <w:r w:rsidRPr="00BE11D9">
        <w:rPr>
          <w:lang w:val="fr-FR"/>
        </w:rPr>
        <w:t xml:space="preserve">, composée de </w:t>
      </w:r>
      <w:r w:rsidRPr="00BE11D9">
        <w:rPr>
          <w:rStyle w:val="lev"/>
          <w:lang w:val="fr-FR"/>
        </w:rPr>
        <w:t>vallées marécageuses</w:t>
      </w:r>
      <w:r w:rsidRPr="00BE11D9">
        <w:rPr>
          <w:lang w:val="fr-FR"/>
        </w:rPr>
        <w:t xml:space="preserve">, de </w:t>
      </w:r>
      <w:r w:rsidRPr="00BE11D9">
        <w:rPr>
          <w:rStyle w:val="lev"/>
          <w:lang w:val="fr-FR"/>
        </w:rPr>
        <w:t>plateaux</w:t>
      </w:r>
      <w:r w:rsidRPr="00BE11D9">
        <w:rPr>
          <w:lang w:val="fr-FR"/>
        </w:rPr>
        <w:t xml:space="preserve">, de </w:t>
      </w:r>
      <w:r w:rsidRPr="00BE11D9">
        <w:rPr>
          <w:rStyle w:val="lev"/>
          <w:lang w:val="fr-FR"/>
        </w:rPr>
        <w:t>collines et montagnes</w:t>
      </w:r>
      <w:r w:rsidRPr="00BE11D9">
        <w:rPr>
          <w:lang w:val="fr-FR"/>
        </w:rPr>
        <w:t>.</w:t>
      </w:r>
    </w:p>
    <w:p w:rsidR="00BE11D9" w:rsidRDefault="00BE11D9" w:rsidP="00BE11D9">
      <w:pPr>
        <w:numPr>
          <w:ilvl w:val="1"/>
          <w:numId w:val="10"/>
        </w:numPr>
        <w:spacing w:before="100" w:beforeAutospacing="1" w:after="100" w:afterAutospacing="1" w:line="240" w:lineRule="auto"/>
      </w:pPr>
      <w:r>
        <w:rPr>
          <w:rStyle w:val="lev"/>
        </w:rPr>
        <w:t>Sols</w:t>
      </w:r>
      <w:r>
        <w:t xml:space="preserve"> : </w:t>
      </w:r>
    </w:p>
    <w:p w:rsidR="00BE11D9" w:rsidRPr="00BE11D9" w:rsidRDefault="00BE11D9" w:rsidP="00BE11D9">
      <w:pPr>
        <w:numPr>
          <w:ilvl w:val="2"/>
          <w:numId w:val="10"/>
        </w:numPr>
        <w:spacing w:before="100" w:beforeAutospacing="1" w:after="100" w:afterAutospacing="1" w:line="240" w:lineRule="auto"/>
        <w:rPr>
          <w:lang w:val="fr-FR"/>
        </w:rPr>
      </w:pPr>
      <w:r w:rsidRPr="00BE11D9">
        <w:rPr>
          <w:rStyle w:val="lev"/>
          <w:lang w:val="fr-FR"/>
        </w:rPr>
        <w:t>Sols volcaniques fertiles</w:t>
      </w:r>
      <w:r w:rsidRPr="00BE11D9">
        <w:rPr>
          <w:lang w:val="fr-FR"/>
        </w:rPr>
        <w:t xml:space="preserve"> (notamment à </w:t>
      </w:r>
      <w:proofErr w:type="spellStart"/>
      <w:r w:rsidRPr="00BE11D9">
        <w:rPr>
          <w:lang w:val="fr-FR"/>
        </w:rPr>
        <w:t>Nzindong</w:t>
      </w:r>
      <w:proofErr w:type="spellEnd"/>
      <w:r w:rsidRPr="00BE11D9">
        <w:rPr>
          <w:lang w:val="fr-FR"/>
        </w:rPr>
        <w:t>, favorisant la culture de la pomme de terre).</w:t>
      </w:r>
    </w:p>
    <w:p w:rsidR="00BE11D9" w:rsidRPr="00BE11D9" w:rsidRDefault="00BE11D9" w:rsidP="00BE11D9">
      <w:pPr>
        <w:numPr>
          <w:ilvl w:val="2"/>
          <w:numId w:val="10"/>
        </w:numPr>
        <w:spacing w:before="100" w:beforeAutospacing="1" w:after="100" w:afterAutospacing="1" w:line="240" w:lineRule="auto"/>
        <w:rPr>
          <w:lang w:val="fr-FR"/>
        </w:rPr>
      </w:pPr>
      <w:r w:rsidRPr="00BE11D9">
        <w:rPr>
          <w:rStyle w:val="lev"/>
          <w:lang w:val="fr-FR"/>
        </w:rPr>
        <w:t>Sols ferralitiques et latéritiques</w:t>
      </w:r>
      <w:r w:rsidRPr="00BE11D9">
        <w:rPr>
          <w:lang w:val="fr-FR"/>
        </w:rPr>
        <w:t xml:space="preserve"> ailleurs.</w:t>
      </w:r>
    </w:p>
    <w:p w:rsidR="00BE11D9" w:rsidRDefault="00BE11D9" w:rsidP="00BE11D9">
      <w:pPr>
        <w:numPr>
          <w:ilvl w:val="1"/>
          <w:numId w:val="10"/>
        </w:numPr>
        <w:spacing w:before="100" w:beforeAutospacing="1" w:after="100" w:afterAutospacing="1" w:line="240" w:lineRule="auto"/>
      </w:pPr>
      <w:proofErr w:type="spellStart"/>
      <w:r>
        <w:rPr>
          <w:rStyle w:val="lev"/>
        </w:rPr>
        <w:t>Hydrographie</w:t>
      </w:r>
      <w:proofErr w:type="spellEnd"/>
      <w:r>
        <w:t xml:space="preserve"> : </w:t>
      </w:r>
    </w:p>
    <w:p w:rsidR="00BE11D9" w:rsidRPr="00BE11D9" w:rsidRDefault="00BE11D9" w:rsidP="00BE11D9">
      <w:pPr>
        <w:numPr>
          <w:ilvl w:val="2"/>
          <w:numId w:val="10"/>
        </w:numPr>
        <w:spacing w:before="100" w:beforeAutospacing="1" w:after="100" w:afterAutospacing="1" w:line="240" w:lineRule="auto"/>
        <w:rPr>
          <w:lang w:val="fr-FR"/>
        </w:rPr>
      </w:pPr>
      <w:r w:rsidRPr="00BE11D9">
        <w:rPr>
          <w:rStyle w:val="lev"/>
          <w:lang w:val="fr-FR"/>
        </w:rPr>
        <w:t>Rivières et cours d’eau</w:t>
      </w:r>
      <w:r w:rsidRPr="00BE11D9">
        <w:rPr>
          <w:lang w:val="fr-FR"/>
        </w:rPr>
        <w:t xml:space="preserve"> : </w:t>
      </w:r>
      <w:proofErr w:type="spellStart"/>
      <w:r w:rsidRPr="00BE11D9">
        <w:rPr>
          <w:lang w:val="fr-FR"/>
        </w:rPr>
        <w:t>Zuac-Zuac</w:t>
      </w:r>
      <w:proofErr w:type="spellEnd"/>
      <w:r w:rsidRPr="00BE11D9">
        <w:rPr>
          <w:lang w:val="fr-FR"/>
        </w:rPr>
        <w:t xml:space="preserve">, </w:t>
      </w:r>
      <w:proofErr w:type="spellStart"/>
      <w:r w:rsidRPr="00BE11D9">
        <w:rPr>
          <w:lang w:val="fr-FR"/>
        </w:rPr>
        <w:t>Toumgouang</w:t>
      </w:r>
      <w:proofErr w:type="spellEnd"/>
      <w:r w:rsidRPr="00BE11D9">
        <w:rPr>
          <w:lang w:val="fr-FR"/>
        </w:rPr>
        <w:t xml:space="preserve">, </w:t>
      </w:r>
      <w:proofErr w:type="spellStart"/>
      <w:r w:rsidRPr="00BE11D9">
        <w:rPr>
          <w:lang w:val="fr-FR"/>
        </w:rPr>
        <w:t>Ngwangwa</w:t>
      </w:r>
      <w:proofErr w:type="spellEnd"/>
      <w:r w:rsidRPr="00BE11D9">
        <w:rPr>
          <w:lang w:val="fr-FR"/>
        </w:rPr>
        <w:t xml:space="preserve">, </w:t>
      </w:r>
      <w:proofErr w:type="spellStart"/>
      <w:r w:rsidRPr="00BE11D9">
        <w:rPr>
          <w:lang w:val="fr-FR"/>
        </w:rPr>
        <w:t>Ntoumefong</w:t>
      </w:r>
      <w:proofErr w:type="spellEnd"/>
      <w:r w:rsidRPr="00BE11D9">
        <w:rPr>
          <w:lang w:val="fr-FR"/>
        </w:rPr>
        <w:t xml:space="preserve">, </w:t>
      </w:r>
      <w:proofErr w:type="spellStart"/>
      <w:r w:rsidRPr="00BE11D9">
        <w:rPr>
          <w:lang w:val="fr-FR"/>
        </w:rPr>
        <w:t>Tchelepi</w:t>
      </w:r>
      <w:proofErr w:type="spellEnd"/>
      <w:r w:rsidRPr="00BE11D9">
        <w:rPr>
          <w:lang w:val="fr-FR"/>
        </w:rPr>
        <w:t xml:space="preserve">, qui se jettent dans la </w:t>
      </w:r>
      <w:proofErr w:type="spellStart"/>
      <w:r w:rsidRPr="00BE11D9">
        <w:rPr>
          <w:rStyle w:val="lev"/>
          <w:lang w:val="fr-FR"/>
        </w:rPr>
        <w:t>Mifi</w:t>
      </w:r>
      <w:proofErr w:type="spellEnd"/>
      <w:r w:rsidRPr="00BE11D9">
        <w:rPr>
          <w:lang w:val="fr-FR"/>
        </w:rPr>
        <w:t>.</w:t>
      </w:r>
    </w:p>
    <w:p w:rsidR="00BE11D9" w:rsidRPr="00BE11D9" w:rsidRDefault="00BE11D9" w:rsidP="00BE11D9">
      <w:pPr>
        <w:numPr>
          <w:ilvl w:val="2"/>
          <w:numId w:val="10"/>
        </w:numPr>
        <w:spacing w:before="100" w:beforeAutospacing="1" w:after="100" w:afterAutospacing="1" w:line="240" w:lineRule="auto"/>
        <w:rPr>
          <w:lang w:val="fr-FR"/>
        </w:rPr>
      </w:pPr>
      <w:r w:rsidRPr="00BE11D9">
        <w:rPr>
          <w:rStyle w:val="lev"/>
          <w:lang w:val="fr-FR"/>
        </w:rPr>
        <w:t>Chutes d’eau</w:t>
      </w:r>
      <w:r w:rsidRPr="00BE11D9">
        <w:rPr>
          <w:lang w:val="fr-FR"/>
        </w:rPr>
        <w:t xml:space="preserve"> : </w:t>
      </w:r>
      <w:proofErr w:type="spellStart"/>
      <w:r w:rsidRPr="00BE11D9">
        <w:rPr>
          <w:lang w:val="fr-FR"/>
        </w:rPr>
        <w:t>Mekoup</w:t>
      </w:r>
      <w:proofErr w:type="spellEnd"/>
      <w:r w:rsidRPr="00BE11D9">
        <w:rPr>
          <w:lang w:val="fr-FR"/>
        </w:rPr>
        <w:t xml:space="preserve">, </w:t>
      </w:r>
      <w:proofErr w:type="spellStart"/>
      <w:r w:rsidRPr="00BE11D9">
        <w:rPr>
          <w:lang w:val="fr-FR"/>
        </w:rPr>
        <w:t>Lepietsa’a</w:t>
      </w:r>
      <w:proofErr w:type="spellEnd"/>
      <w:r w:rsidRPr="00BE11D9">
        <w:rPr>
          <w:lang w:val="fr-FR"/>
        </w:rPr>
        <w:t xml:space="preserve">, </w:t>
      </w:r>
      <w:proofErr w:type="spellStart"/>
      <w:r w:rsidRPr="00BE11D9">
        <w:rPr>
          <w:lang w:val="fr-FR"/>
        </w:rPr>
        <w:t>Baleghang</w:t>
      </w:r>
      <w:proofErr w:type="spellEnd"/>
      <w:r w:rsidRPr="00BE11D9">
        <w:rPr>
          <w:lang w:val="fr-FR"/>
        </w:rPr>
        <w:t>.</w:t>
      </w:r>
    </w:p>
    <w:p w:rsidR="00BE11D9" w:rsidRDefault="00BE11D9" w:rsidP="00BE11D9">
      <w:pPr>
        <w:numPr>
          <w:ilvl w:val="1"/>
          <w:numId w:val="10"/>
        </w:numPr>
        <w:spacing w:before="100" w:beforeAutospacing="1" w:after="100" w:afterAutospacing="1" w:line="240" w:lineRule="auto"/>
      </w:pPr>
      <w:proofErr w:type="spellStart"/>
      <w:r>
        <w:rPr>
          <w:rStyle w:val="lev"/>
        </w:rPr>
        <w:t>Climat</w:t>
      </w:r>
      <w:proofErr w:type="spellEnd"/>
      <w:r>
        <w:t xml:space="preserve"> : Type </w:t>
      </w:r>
      <w:proofErr w:type="spellStart"/>
      <w:r>
        <w:rPr>
          <w:rStyle w:val="lev"/>
        </w:rPr>
        <w:t>camerounéen</w:t>
      </w:r>
      <w:proofErr w:type="spellEnd"/>
      <w:r>
        <w:rPr>
          <w:rStyle w:val="lev"/>
        </w:rPr>
        <w:t xml:space="preserve"> </w:t>
      </w:r>
      <w:proofErr w:type="spellStart"/>
      <w:r>
        <w:rPr>
          <w:rStyle w:val="lev"/>
        </w:rPr>
        <w:t>d’altitude</w:t>
      </w:r>
      <w:proofErr w:type="spellEnd"/>
      <w:r>
        <w:t xml:space="preserve">, avec : </w:t>
      </w:r>
    </w:p>
    <w:p w:rsidR="00BE11D9" w:rsidRPr="00BE11D9" w:rsidRDefault="00BE11D9" w:rsidP="00BE11D9">
      <w:pPr>
        <w:numPr>
          <w:ilvl w:val="2"/>
          <w:numId w:val="10"/>
        </w:numPr>
        <w:spacing w:before="100" w:beforeAutospacing="1" w:after="100" w:afterAutospacing="1" w:line="240" w:lineRule="auto"/>
        <w:rPr>
          <w:lang w:val="fr-FR"/>
        </w:rPr>
      </w:pPr>
      <w:r w:rsidRPr="00BE11D9">
        <w:rPr>
          <w:rStyle w:val="lev"/>
          <w:lang w:val="fr-FR"/>
        </w:rPr>
        <w:t>Saison pluvieuse</w:t>
      </w:r>
      <w:r w:rsidRPr="00BE11D9">
        <w:rPr>
          <w:lang w:val="fr-FR"/>
        </w:rPr>
        <w:t xml:space="preserve"> : de </w:t>
      </w:r>
      <w:r w:rsidRPr="00BE11D9">
        <w:rPr>
          <w:rStyle w:val="lev"/>
          <w:lang w:val="fr-FR"/>
        </w:rPr>
        <w:t>mi-mars à mi-novembre</w:t>
      </w:r>
      <w:r w:rsidRPr="00BE11D9">
        <w:rPr>
          <w:lang w:val="fr-FR"/>
        </w:rPr>
        <w:t>.</w:t>
      </w:r>
    </w:p>
    <w:p w:rsidR="00BE11D9" w:rsidRPr="00BE11D9" w:rsidRDefault="00BE11D9" w:rsidP="00BE11D9">
      <w:pPr>
        <w:numPr>
          <w:ilvl w:val="2"/>
          <w:numId w:val="10"/>
        </w:numPr>
        <w:spacing w:before="100" w:beforeAutospacing="1" w:after="100" w:afterAutospacing="1" w:line="240" w:lineRule="auto"/>
        <w:rPr>
          <w:lang w:val="fr-FR"/>
        </w:rPr>
      </w:pPr>
      <w:r w:rsidRPr="00BE11D9">
        <w:rPr>
          <w:rStyle w:val="lev"/>
          <w:lang w:val="fr-FR"/>
        </w:rPr>
        <w:t>Saison sèche</w:t>
      </w:r>
      <w:r w:rsidRPr="00BE11D9">
        <w:rPr>
          <w:lang w:val="fr-FR"/>
        </w:rPr>
        <w:t xml:space="preserve"> : de </w:t>
      </w:r>
      <w:r w:rsidRPr="00BE11D9">
        <w:rPr>
          <w:rStyle w:val="lev"/>
          <w:lang w:val="fr-FR"/>
        </w:rPr>
        <w:t>mi-novembre à mi-mars</w:t>
      </w:r>
      <w:r w:rsidRPr="00BE11D9">
        <w:rPr>
          <w:lang w:val="fr-FR"/>
        </w:rPr>
        <w:t>.</w:t>
      </w:r>
    </w:p>
    <w:p w:rsidR="00BE11D9" w:rsidRDefault="00BE11D9" w:rsidP="00BE11D9">
      <w:pPr>
        <w:numPr>
          <w:ilvl w:val="2"/>
          <w:numId w:val="10"/>
        </w:numPr>
        <w:spacing w:before="100" w:beforeAutospacing="1" w:after="100" w:afterAutospacing="1" w:line="240" w:lineRule="auto"/>
      </w:pPr>
      <w:proofErr w:type="spellStart"/>
      <w:r>
        <w:rPr>
          <w:rStyle w:val="lev"/>
        </w:rPr>
        <w:t>Pluviométrie</w:t>
      </w:r>
      <w:proofErr w:type="spellEnd"/>
      <w:r>
        <w:rPr>
          <w:rStyle w:val="lev"/>
        </w:rPr>
        <w:t xml:space="preserve"> </w:t>
      </w:r>
      <w:proofErr w:type="spellStart"/>
      <w:proofErr w:type="gramStart"/>
      <w:r>
        <w:rPr>
          <w:rStyle w:val="lev"/>
        </w:rPr>
        <w:t>annuelle</w:t>
      </w:r>
      <w:proofErr w:type="spellEnd"/>
      <w:r>
        <w:t xml:space="preserve"> :</w:t>
      </w:r>
      <w:proofErr w:type="gramEnd"/>
      <w:r>
        <w:t xml:space="preserve"> </w:t>
      </w:r>
      <w:r>
        <w:rPr>
          <w:rStyle w:val="lev"/>
        </w:rPr>
        <w:t>1 500 à 1 800 mm</w:t>
      </w:r>
      <w:r>
        <w:t>.</w:t>
      </w:r>
    </w:p>
    <w:p w:rsidR="00BE11D9" w:rsidRDefault="00BE11D9" w:rsidP="00BE11D9">
      <w:pPr>
        <w:pStyle w:val="NormalWeb"/>
        <w:numPr>
          <w:ilvl w:val="0"/>
          <w:numId w:val="10"/>
        </w:numPr>
      </w:pPr>
      <w:r>
        <w:rPr>
          <w:rStyle w:val="lev"/>
        </w:rPr>
        <w:t>Nombre d’Habitants</w:t>
      </w:r>
      <w:r>
        <w:t xml:space="preserve"> </w:t>
      </w:r>
      <w:proofErr w:type="gramStart"/>
      <w:r>
        <w:t>:</w:t>
      </w:r>
      <w:proofErr w:type="gramEnd"/>
      <w:r>
        <w:br/>
        <w:t xml:space="preserve">La population de </w:t>
      </w:r>
      <w:proofErr w:type="spellStart"/>
      <w:r>
        <w:t>Batcham</w:t>
      </w:r>
      <w:proofErr w:type="spellEnd"/>
      <w:r>
        <w:t xml:space="preserve"> est estimée à </w:t>
      </w:r>
      <w:r>
        <w:rPr>
          <w:rStyle w:val="lev"/>
        </w:rPr>
        <w:t>160 000 habitants</w:t>
      </w:r>
      <w:r>
        <w:t xml:space="preserve">, soit une </w:t>
      </w:r>
      <w:r>
        <w:rPr>
          <w:rStyle w:val="lev"/>
        </w:rPr>
        <w:t>densité de 865 habitants/km²</w:t>
      </w:r>
      <w:r>
        <w:t>.</w:t>
      </w:r>
    </w:p>
    <w:p w:rsidR="00BE11D9" w:rsidRDefault="00BE11D9" w:rsidP="00BE11D9">
      <w:pPr>
        <w:pStyle w:val="NormalWeb"/>
        <w:numPr>
          <w:ilvl w:val="0"/>
          <w:numId w:val="10"/>
        </w:numPr>
      </w:pPr>
      <w:r>
        <w:rPr>
          <w:rStyle w:val="lev"/>
        </w:rPr>
        <w:t>Superficie de la Commune</w:t>
      </w:r>
      <w:r>
        <w:t xml:space="preserve"> </w:t>
      </w:r>
      <w:proofErr w:type="gramStart"/>
      <w:r>
        <w:t>:</w:t>
      </w:r>
      <w:proofErr w:type="gramEnd"/>
      <w:r>
        <w:br/>
        <w:t xml:space="preserve">La commune de </w:t>
      </w:r>
      <w:proofErr w:type="spellStart"/>
      <w:r>
        <w:t>Batcham</w:t>
      </w:r>
      <w:proofErr w:type="spellEnd"/>
      <w:r>
        <w:t xml:space="preserve"> s’étend sur une </w:t>
      </w:r>
      <w:r>
        <w:rPr>
          <w:rStyle w:val="lev"/>
        </w:rPr>
        <w:t>superficie de 218 km²</w:t>
      </w:r>
      <w:r>
        <w:t>.</w:t>
      </w:r>
    </w:p>
    <w:p w:rsidR="00BE11D9" w:rsidRPr="00BE11D9" w:rsidRDefault="00BE11D9" w:rsidP="00B43ACC">
      <w:pPr>
        <w:pStyle w:val="Titre2"/>
        <w:rPr>
          <w:lang w:val="fr-FR"/>
        </w:rPr>
      </w:pPr>
      <w:r w:rsidRPr="00BE11D9">
        <w:rPr>
          <w:rStyle w:val="lev"/>
          <w:b/>
          <w:bCs/>
          <w:lang w:val="fr-FR"/>
        </w:rPr>
        <w:t>2. Liste des Prestations Offertes par la Commune</w:t>
      </w:r>
    </w:p>
    <w:p w:rsidR="00BE11D9" w:rsidRDefault="00BE11D9" w:rsidP="00BE11D9">
      <w:pPr>
        <w:pStyle w:val="Titre4"/>
      </w:pPr>
      <w:r>
        <w:rPr>
          <w:rStyle w:val="lev"/>
          <w:b/>
          <w:bCs/>
        </w:rPr>
        <w:t xml:space="preserve">Nom du </w:t>
      </w:r>
      <w:proofErr w:type="gramStart"/>
      <w:r>
        <w:rPr>
          <w:rStyle w:val="lev"/>
          <w:b/>
          <w:bCs/>
        </w:rPr>
        <w:t>Service</w:t>
      </w:r>
      <w:r>
        <w:t xml:space="preserve"> :</w:t>
      </w:r>
      <w:proofErr w:type="gramEnd"/>
      <w:r>
        <w:t xml:space="preserve"> </w:t>
      </w:r>
      <w:proofErr w:type="spellStart"/>
      <w:r>
        <w:t>État</w:t>
      </w:r>
      <w:proofErr w:type="spellEnd"/>
      <w:r>
        <w:t xml:space="preserve"> Civil</w:t>
      </w:r>
    </w:p>
    <w:p w:rsidR="00BE11D9" w:rsidRPr="00BE11D9" w:rsidRDefault="00BE11D9" w:rsidP="00BE11D9">
      <w:pPr>
        <w:numPr>
          <w:ilvl w:val="0"/>
          <w:numId w:val="11"/>
        </w:numPr>
        <w:spacing w:before="100" w:beforeAutospacing="1" w:after="100" w:afterAutospacing="1" w:line="240" w:lineRule="auto"/>
        <w:rPr>
          <w:lang w:val="fr-FR"/>
        </w:rPr>
      </w:pPr>
      <w:r w:rsidRPr="00BE11D9">
        <w:rPr>
          <w:rStyle w:val="lev"/>
          <w:lang w:val="fr-FR"/>
        </w:rPr>
        <w:t>Description du Service</w:t>
      </w:r>
      <w:r w:rsidRPr="00BE11D9">
        <w:rPr>
          <w:lang w:val="fr-FR"/>
        </w:rPr>
        <w:t xml:space="preserve"> </w:t>
      </w:r>
      <w:proofErr w:type="gramStart"/>
      <w:r w:rsidRPr="00BE11D9">
        <w:rPr>
          <w:lang w:val="fr-FR"/>
        </w:rPr>
        <w:t>:</w:t>
      </w:r>
      <w:proofErr w:type="gramEnd"/>
      <w:r w:rsidRPr="00BE11D9">
        <w:rPr>
          <w:lang w:val="fr-FR"/>
        </w:rPr>
        <w:br/>
        <w:t xml:space="preserve">L’état civil de la commune de </w:t>
      </w:r>
      <w:proofErr w:type="spellStart"/>
      <w:r w:rsidRPr="00BE11D9">
        <w:rPr>
          <w:lang w:val="fr-FR"/>
        </w:rPr>
        <w:t>Batcham</w:t>
      </w:r>
      <w:proofErr w:type="spellEnd"/>
      <w:r w:rsidRPr="00BE11D9">
        <w:rPr>
          <w:lang w:val="fr-FR"/>
        </w:rPr>
        <w:t xml:space="preserve"> est chargé de la délivrance des </w:t>
      </w:r>
      <w:r w:rsidRPr="00BE11D9">
        <w:rPr>
          <w:rStyle w:val="lev"/>
          <w:lang w:val="fr-FR"/>
        </w:rPr>
        <w:t>actes de naissance, actes de mariage et actes de décès</w:t>
      </w:r>
      <w:r w:rsidRPr="00BE11D9">
        <w:rPr>
          <w:lang w:val="fr-FR"/>
        </w:rPr>
        <w:t>. Il assure aussi l'enregistrement des changements de nom et des reconnaissances d'enfants.</w:t>
      </w:r>
    </w:p>
    <w:p w:rsidR="00BE11D9" w:rsidRPr="00BE11D9" w:rsidRDefault="00BE11D9" w:rsidP="00BE11D9">
      <w:pPr>
        <w:numPr>
          <w:ilvl w:val="0"/>
          <w:numId w:val="11"/>
        </w:numPr>
        <w:spacing w:before="100" w:beforeAutospacing="1" w:after="100" w:afterAutospacing="1" w:line="240" w:lineRule="auto"/>
        <w:rPr>
          <w:lang w:val="fr-FR"/>
        </w:rPr>
      </w:pPr>
      <w:r w:rsidRPr="00BE11D9">
        <w:rPr>
          <w:rStyle w:val="lev"/>
          <w:lang w:val="fr-FR"/>
        </w:rPr>
        <w:t>Responsable du Service</w:t>
      </w:r>
      <w:r w:rsidRPr="00BE11D9">
        <w:rPr>
          <w:lang w:val="fr-FR"/>
        </w:rPr>
        <w:t xml:space="preserve"> : Non précisé dans le document</w:t>
      </w:r>
    </w:p>
    <w:p w:rsidR="00BE11D9" w:rsidRDefault="00BE11D9" w:rsidP="00BE11D9">
      <w:pPr>
        <w:numPr>
          <w:ilvl w:val="0"/>
          <w:numId w:val="11"/>
        </w:numPr>
        <w:spacing w:before="100" w:beforeAutospacing="1" w:after="100" w:afterAutospacing="1" w:line="240" w:lineRule="auto"/>
      </w:pPr>
      <w:r>
        <w:rPr>
          <w:rStyle w:val="lev"/>
        </w:rPr>
        <w:t>Contacts</w:t>
      </w:r>
      <w:r>
        <w:t xml:space="preserve"> : </w:t>
      </w:r>
    </w:p>
    <w:p w:rsidR="00BE11D9" w:rsidRDefault="00BE11D9" w:rsidP="00BE11D9">
      <w:pPr>
        <w:numPr>
          <w:ilvl w:val="1"/>
          <w:numId w:val="11"/>
        </w:numPr>
        <w:spacing w:before="100" w:beforeAutospacing="1" w:after="100" w:afterAutospacing="1" w:line="240" w:lineRule="auto"/>
      </w:pPr>
      <w:proofErr w:type="spellStart"/>
      <w:r>
        <w:t>Téléphone</w:t>
      </w:r>
      <w:proofErr w:type="spellEnd"/>
      <w:r>
        <w:t xml:space="preserve"> : 33 06 96 73</w:t>
      </w:r>
    </w:p>
    <w:p w:rsidR="00BE11D9" w:rsidRPr="00BE11D9" w:rsidRDefault="00BE11D9" w:rsidP="00BE11D9">
      <w:pPr>
        <w:numPr>
          <w:ilvl w:val="1"/>
          <w:numId w:val="11"/>
        </w:numPr>
        <w:spacing w:before="100" w:beforeAutospacing="1" w:after="100" w:afterAutospacing="1" w:line="240" w:lineRule="auto"/>
        <w:rPr>
          <w:lang w:val="fr-FR"/>
        </w:rPr>
      </w:pPr>
      <w:r w:rsidRPr="00BE11D9">
        <w:rPr>
          <w:lang w:val="fr-FR"/>
        </w:rPr>
        <w:t xml:space="preserve">Adresse E-mail : </w:t>
      </w:r>
      <w:hyperlink r:id="rId7" w:history="1">
        <w:r w:rsidRPr="00BE11D9">
          <w:rPr>
            <w:rStyle w:val="Lienhypertexte"/>
            <w:lang w:val="fr-FR"/>
          </w:rPr>
          <w:t>com_batcham@yahoo.fr</w:t>
        </w:r>
      </w:hyperlink>
    </w:p>
    <w:p w:rsidR="00BE11D9" w:rsidRDefault="00BE11D9" w:rsidP="00BE11D9">
      <w:pPr>
        <w:numPr>
          <w:ilvl w:val="0"/>
          <w:numId w:val="11"/>
        </w:numPr>
        <w:spacing w:before="100" w:beforeAutospacing="1" w:after="100" w:afterAutospacing="1" w:line="240" w:lineRule="auto"/>
      </w:pPr>
      <w:proofErr w:type="spellStart"/>
      <w:r>
        <w:rPr>
          <w:rStyle w:val="lev"/>
        </w:rPr>
        <w:t>Formalités</w:t>
      </w:r>
      <w:proofErr w:type="spellEnd"/>
      <w:r>
        <w:rPr>
          <w:rStyle w:val="lev"/>
        </w:rPr>
        <w:t xml:space="preserve"> </w:t>
      </w:r>
      <w:proofErr w:type="spellStart"/>
      <w:r>
        <w:rPr>
          <w:rStyle w:val="lev"/>
        </w:rPr>
        <w:t>Requises</w:t>
      </w:r>
      <w:proofErr w:type="spellEnd"/>
      <w:r>
        <w:t xml:space="preserve"> : </w:t>
      </w:r>
    </w:p>
    <w:p w:rsidR="00BE11D9" w:rsidRDefault="00BE11D9" w:rsidP="00BE11D9">
      <w:pPr>
        <w:numPr>
          <w:ilvl w:val="1"/>
          <w:numId w:val="11"/>
        </w:numPr>
        <w:spacing w:before="100" w:beforeAutospacing="1" w:after="100" w:afterAutospacing="1" w:line="240" w:lineRule="auto"/>
      </w:pPr>
      <w:proofErr w:type="spellStart"/>
      <w:r>
        <w:t>Présenter</w:t>
      </w:r>
      <w:proofErr w:type="spellEnd"/>
      <w:r>
        <w:t xml:space="preserve"> </w:t>
      </w:r>
      <w:proofErr w:type="spellStart"/>
      <w:r>
        <w:t>une</w:t>
      </w:r>
      <w:proofErr w:type="spellEnd"/>
      <w:r>
        <w:t xml:space="preserve"> pièce </w:t>
      </w:r>
      <w:proofErr w:type="spellStart"/>
      <w:r>
        <w:t>d'identité</w:t>
      </w:r>
      <w:proofErr w:type="spellEnd"/>
    </w:p>
    <w:p w:rsidR="00BE11D9" w:rsidRPr="00BE11D9" w:rsidRDefault="00BE11D9" w:rsidP="00BE11D9">
      <w:pPr>
        <w:numPr>
          <w:ilvl w:val="1"/>
          <w:numId w:val="11"/>
        </w:numPr>
        <w:spacing w:before="100" w:beforeAutospacing="1" w:after="100" w:afterAutospacing="1" w:line="240" w:lineRule="auto"/>
        <w:rPr>
          <w:lang w:val="fr-FR"/>
        </w:rPr>
      </w:pPr>
      <w:r w:rsidRPr="00BE11D9">
        <w:rPr>
          <w:lang w:val="fr-FR"/>
        </w:rPr>
        <w:t>Fournir les documents justificatifs selon le type d'acte demandé</w:t>
      </w:r>
    </w:p>
    <w:p w:rsidR="00BE11D9" w:rsidRDefault="00BE11D9" w:rsidP="00BE11D9">
      <w:pPr>
        <w:numPr>
          <w:ilvl w:val="0"/>
          <w:numId w:val="11"/>
        </w:numPr>
        <w:spacing w:before="100" w:beforeAutospacing="1" w:after="100" w:afterAutospacing="1" w:line="240" w:lineRule="auto"/>
      </w:pPr>
      <w:r>
        <w:rPr>
          <w:rStyle w:val="lev"/>
        </w:rPr>
        <w:t xml:space="preserve">Documents </w:t>
      </w:r>
      <w:proofErr w:type="spellStart"/>
      <w:r>
        <w:rPr>
          <w:rStyle w:val="lev"/>
        </w:rPr>
        <w:t>Utiles</w:t>
      </w:r>
      <w:proofErr w:type="spellEnd"/>
      <w:r>
        <w:t xml:space="preserve"> : </w:t>
      </w:r>
    </w:p>
    <w:p w:rsidR="00BE11D9" w:rsidRDefault="00BE11D9" w:rsidP="00BE11D9">
      <w:pPr>
        <w:numPr>
          <w:ilvl w:val="1"/>
          <w:numId w:val="11"/>
        </w:numPr>
        <w:spacing w:before="100" w:beforeAutospacing="1" w:after="100" w:afterAutospacing="1" w:line="240" w:lineRule="auto"/>
      </w:pPr>
      <w:proofErr w:type="spellStart"/>
      <w:r>
        <w:t>Acte</w:t>
      </w:r>
      <w:proofErr w:type="spellEnd"/>
      <w:r>
        <w:t xml:space="preserve"> de naissance</w:t>
      </w:r>
    </w:p>
    <w:p w:rsidR="00BE11D9" w:rsidRDefault="00BE11D9" w:rsidP="00BE11D9">
      <w:pPr>
        <w:numPr>
          <w:ilvl w:val="1"/>
          <w:numId w:val="11"/>
        </w:numPr>
        <w:spacing w:before="100" w:beforeAutospacing="1" w:after="100" w:afterAutospacing="1" w:line="240" w:lineRule="auto"/>
      </w:pPr>
      <w:proofErr w:type="spellStart"/>
      <w:r>
        <w:t>Certificat</w:t>
      </w:r>
      <w:proofErr w:type="spellEnd"/>
      <w:r>
        <w:t xml:space="preserve"> de </w:t>
      </w:r>
      <w:proofErr w:type="spellStart"/>
      <w:r>
        <w:t>mariage</w:t>
      </w:r>
      <w:proofErr w:type="spellEnd"/>
    </w:p>
    <w:p w:rsidR="00BE11D9" w:rsidRDefault="00BE11D9" w:rsidP="00BE11D9">
      <w:pPr>
        <w:numPr>
          <w:ilvl w:val="1"/>
          <w:numId w:val="11"/>
        </w:numPr>
        <w:spacing w:before="100" w:beforeAutospacing="1" w:after="100" w:afterAutospacing="1" w:line="240" w:lineRule="auto"/>
      </w:pPr>
      <w:proofErr w:type="spellStart"/>
      <w:r>
        <w:t>Acte</w:t>
      </w:r>
      <w:proofErr w:type="spellEnd"/>
      <w:r>
        <w:t xml:space="preserve"> de </w:t>
      </w:r>
      <w:proofErr w:type="spellStart"/>
      <w:r>
        <w:t>décès</w:t>
      </w:r>
      <w:proofErr w:type="spellEnd"/>
    </w:p>
    <w:p w:rsidR="00BE11D9" w:rsidRPr="00BE11D9" w:rsidRDefault="00BE11D9" w:rsidP="00BE11D9">
      <w:pPr>
        <w:pStyle w:val="Titre4"/>
        <w:rPr>
          <w:lang w:val="fr-FR"/>
        </w:rPr>
      </w:pPr>
      <w:r w:rsidRPr="00BE11D9">
        <w:rPr>
          <w:rStyle w:val="lev"/>
          <w:b/>
          <w:bCs/>
          <w:lang w:val="fr-FR"/>
        </w:rPr>
        <w:t>Nom du Service</w:t>
      </w:r>
      <w:r w:rsidRPr="00BE11D9">
        <w:rPr>
          <w:lang w:val="fr-FR"/>
        </w:rPr>
        <w:t xml:space="preserve"> : Urbanisme et Cadastre</w:t>
      </w:r>
    </w:p>
    <w:p w:rsidR="00BE11D9" w:rsidRPr="00BE11D9" w:rsidRDefault="00BE11D9" w:rsidP="00BE11D9">
      <w:pPr>
        <w:numPr>
          <w:ilvl w:val="0"/>
          <w:numId w:val="12"/>
        </w:numPr>
        <w:spacing w:before="100" w:beforeAutospacing="1" w:after="100" w:afterAutospacing="1" w:line="240" w:lineRule="auto"/>
        <w:rPr>
          <w:lang w:val="fr-FR"/>
        </w:rPr>
      </w:pPr>
      <w:r w:rsidRPr="00BE11D9">
        <w:rPr>
          <w:rStyle w:val="lev"/>
          <w:lang w:val="fr-FR"/>
        </w:rPr>
        <w:t>Description du Service</w:t>
      </w:r>
      <w:r w:rsidRPr="00BE11D9">
        <w:rPr>
          <w:lang w:val="fr-FR"/>
        </w:rPr>
        <w:t xml:space="preserve"> </w:t>
      </w:r>
      <w:proofErr w:type="gramStart"/>
      <w:r w:rsidRPr="00BE11D9">
        <w:rPr>
          <w:lang w:val="fr-FR"/>
        </w:rPr>
        <w:t>:</w:t>
      </w:r>
      <w:proofErr w:type="gramEnd"/>
      <w:r w:rsidRPr="00BE11D9">
        <w:rPr>
          <w:lang w:val="fr-FR"/>
        </w:rPr>
        <w:br/>
        <w:t xml:space="preserve">Ce service est en charge de la </w:t>
      </w:r>
      <w:r w:rsidRPr="00BE11D9">
        <w:rPr>
          <w:rStyle w:val="lev"/>
          <w:lang w:val="fr-FR"/>
        </w:rPr>
        <w:t>gestion du patrimoine foncier</w:t>
      </w:r>
      <w:r w:rsidRPr="00BE11D9">
        <w:rPr>
          <w:lang w:val="fr-FR"/>
        </w:rPr>
        <w:t xml:space="preserve">, de la </w:t>
      </w:r>
      <w:r w:rsidRPr="00BE11D9">
        <w:rPr>
          <w:rStyle w:val="lev"/>
          <w:lang w:val="fr-FR"/>
        </w:rPr>
        <w:t>délivrance des permis de construire</w:t>
      </w:r>
      <w:r w:rsidRPr="00BE11D9">
        <w:rPr>
          <w:lang w:val="fr-FR"/>
        </w:rPr>
        <w:t xml:space="preserve">, de la </w:t>
      </w:r>
      <w:r w:rsidRPr="00BE11D9">
        <w:rPr>
          <w:rStyle w:val="lev"/>
          <w:lang w:val="fr-FR"/>
        </w:rPr>
        <w:t>réglementation de l’urbanisation</w:t>
      </w:r>
      <w:r w:rsidRPr="00BE11D9">
        <w:rPr>
          <w:lang w:val="fr-FR"/>
        </w:rPr>
        <w:t xml:space="preserve"> et de la </w:t>
      </w:r>
      <w:r w:rsidRPr="00BE11D9">
        <w:rPr>
          <w:rStyle w:val="lev"/>
          <w:lang w:val="fr-FR"/>
        </w:rPr>
        <w:t>planification de l’aménagement communal</w:t>
      </w:r>
      <w:r w:rsidRPr="00BE11D9">
        <w:rPr>
          <w:lang w:val="fr-FR"/>
        </w:rPr>
        <w:t>.</w:t>
      </w:r>
    </w:p>
    <w:p w:rsidR="00BE11D9" w:rsidRPr="00BE11D9" w:rsidRDefault="00BE11D9" w:rsidP="00BE11D9">
      <w:pPr>
        <w:numPr>
          <w:ilvl w:val="0"/>
          <w:numId w:val="12"/>
        </w:numPr>
        <w:spacing w:before="100" w:beforeAutospacing="1" w:after="100" w:afterAutospacing="1" w:line="240" w:lineRule="auto"/>
        <w:rPr>
          <w:lang w:val="fr-FR"/>
        </w:rPr>
      </w:pPr>
      <w:r w:rsidRPr="00BE11D9">
        <w:rPr>
          <w:rStyle w:val="lev"/>
          <w:lang w:val="fr-FR"/>
        </w:rPr>
        <w:t>Responsable du Service</w:t>
      </w:r>
      <w:r w:rsidRPr="00BE11D9">
        <w:rPr>
          <w:lang w:val="fr-FR"/>
        </w:rPr>
        <w:t xml:space="preserve"> : Non précisé dans le document</w:t>
      </w:r>
    </w:p>
    <w:p w:rsidR="00BE11D9" w:rsidRDefault="00BE11D9" w:rsidP="00BE11D9">
      <w:pPr>
        <w:numPr>
          <w:ilvl w:val="0"/>
          <w:numId w:val="12"/>
        </w:numPr>
        <w:spacing w:before="100" w:beforeAutospacing="1" w:after="100" w:afterAutospacing="1" w:line="240" w:lineRule="auto"/>
      </w:pPr>
      <w:r>
        <w:rPr>
          <w:rStyle w:val="lev"/>
        </w:rPr>
        <w:t>Contacts</w:t>
      </w:r>
      <w:r>
        <w:t xml:space="preserve"> : </w:t>
      </w:r>
    </w:p>
    <w:p w:rsidR="00BE11D9" w:rsidRDefault="00BE11D9" w:rsidP="00BE11D9">
      <w:pPr>
        <w:numPr>
          <w:ilvl w:val="1"/>
          <w:numId w:val="12"/>
        </w:numPr>
        <w:spacing w:before="100" w:beforeAutospacing="1" w:after="100" w:afterAutospacing="1" w:line="240" w:lineRule="auto"/>
      </w:pPr>
      <w:proofErr w:type="spellStart"/>
      <w:r>
        <w:lastRenderedPageBreak/>
        <w:t>Téléphone</w:t>
      </w:r>
      <w:proofErr w:type="spellEnd"/>
      <w:r>
        <w:t xml:space="preserve"> : 33 06 96 73</w:t>
      </w:r>
    </w:p>
    <w:p w:rsidR="00BE11D9" w:rsidRPr="00BE11D9" w:rsidRDefault="00BE11D9" w:rsidP="00BE11D9">
      <w:pPr>
        <w:numPr>
          <w:ilvl w:val="1"/>
          <w:numId w:val="12"/>
        </w:numPr>
        <w:spacing w:before="100" w:beforeAutospacing="1" w:after="100" w:afterAutospacing="1" w:line="240" w:lineRule="auto"/>
        <w:rPr>
          <w:lang w:val="fr-FR"/>
        </w:rPr>
      </w:pPr>
      <w:r w:rsidRPr="00BE11D9">
        <w:rPr>
          <w:lang w:val="fr-FR"/>
        </w:rPr>
        <w:t xml:space="preserve">Adresse E-mail : </w:t>
      </w:r>
      <w:hyperlink r:id="rId8" w:history="1">
        <w:r w:rsidRPr="00BE11D9">
          <w:rPr>
            <w:rStyle w:val="Lienhypertexte"/>
            <w:lang w:val="fr-FR"/>
          </w:rPr>
          <w:t>com_batcham@yahoo.fr</w:t>
        </w:r>
      </w:hyperlink>
    </w:p>
    <w:p w:rsidR="00BE11D9" w:rsidRDefault="00BE11D9" w:rsidP="00BE11D9">
      <w:pPr>
        <w:numPr>
          <w:ilvl w:val="0"/>
          <w:numId w:val="12"/>
        </w:numPr>
        <w:spacing w:before="100" w:beforeAutospacing="1" w:after="100" w:afterAutospacing="1" w:line="240" w:lineRule="auto"/>
      </w:pPr>
      <w:proofErr w:type="spellStart"/>
      <w:r>
        <w:rPr>
          <w:rStyle w:val="lev"/>
        </w:rPr>
        <w:t>Formalités</w:t>
      </w:r>
      <w:proofErr w:type="spellEnd"/>
      <w:r>
        <w:rPr>
          <w:rStyle w:val="lev"/>
        </w:rPr>
        <w:t xml:space="preserve"> </w:t>
      </w:r>
      <w:proofErr w:type="spellStart"/>
      <w:r>
        <w:rPr>
          <w:rStyle w:val="lev"/>
        </w:rPr>
        <w:t>Requises</w:t>
      </w:r>
      <w:proofErr w:type="spellEnd"/>
      <w:r>
        <w:t xml:space="preserve"> : </w:t>
      </w:r>
    </w:p>
    <w:p w:rsidR="00BE11D9" w:rsidRPr="00BE11D9" w:rsidRDefault="00BE11D9" w:rsidP="00BE11D9">
      <w:pPr>
        <w:numPr>
          <w:ilvl w:val="1"/>
          <w:numId w:val="12"/>
        </w:numPr>
        <w:spacing w:before="100" w:beforeAutospacing="1" w:after="100" w:afterAutospacing="1" w:line="240" w:lineRule="auto"/>
        <w:rPr>
          <w:lang w:val="fr-FR"/>
        </w:rPr>
      </w:pPr>
      <w:r w:rsidRPr="00BE11D9">
        <w:rPr>
          <w:lang w:val="fr-FR"/>
        </w:rPr>
        <w:t>Dépôt de dossier au service de l’urbanisme</w:t>
      </w:r>
    </w:p>
    <w:p w:rsidR="00BE11D9" w:rsidRDefault="00BE11D9" w:rsidP="00BE11D9">
      <w:pPr>
        <w:numPr>
          <w:ilvl w:val="1"/>
          <w:numId w:val="12"/>
        </w:numPr>
        <w:spacing w:before="100" w:beforeAutospacing="1" w:after="100" w:afterAutospacing="1" w:line="240" w:lineRule="auto"/>
      </w:pPr>
      <w:r>
        <w:t xml:space="preserve">Attestation de </w:t>
      </w:r>
      <w:proofErr w:type="spellStart"/>
      <w:r>
        <w:t>propriété</w:t>
      </w:r>
      <w:proofErr w:type="spellEnd"/>
      <w:r>
        <w:t xml:space="preserve"> </w:t>
      </w:r>
      <w:proofErr w:type="spellStart"/>
      <w:r>
        <w:t>foncière</w:t>
      </w:r>
      <w:proofErr w:type="spellEnd"/>
    </w:p>
    <w:p w:rsidR="00BE11D9" w:rsidRDefault="00BE11D9" w:rsidP="00BE11D9">
      <w:pPr>
        <w:numPr>
          <w:ilvl w:val="0"/>
          <w:numId w:val="12"/>
        </w:numPr>
        <w:spacing w:before="100" w:beforeAutospacing="1" w:after="100" w:afterAutospacing="1" w:line="240" w:lineRule="auto"/>
      </w:pPr>
      <w:r>
        <w:rPr>
          <w:rStyle w:val="lev"/>
        </w:rPr>
        <w:t xml:space="preserve">Documents </w:t>
      </w:r>
      <w:proofErr w:type="spellStart"/>
      <w:r>
        <w:rPr>
          <w:rStyle w:val="lev"/>
        </w:rPr>
        <w:t>Utiles</w:t>
      </w:r>
      <w:proofErr w:type="spellEnd"/>
      <w:r>
        <w:t xml:space="preserve"> : </w:t>
      </w:r>
    </w:p>
    <w:p w:rsidR="00BE11D9" w:rsidRDefault="00BE11D9" w:rsidP="00BE11D9">
      <w:pPr>
        <w:numPr>
          <w:ilvl w:val="1"/>
          <w:numId w:val="12"/>
        </w:numPr>
        <w:spacing w:before="100" w:beforeAutospacing="1" w:after="100" w:afterAutospacing="1" w:line="240" w:lineRule="auto"/>
      </w:pPr>
      <w:r>
        <w:t>Plan cadastral</w:t>
      </w:r>
    </w:p>
    <w:p w:rsidR="00BE11D9" w:rsidRDefault="00BE11D9" w:rsidP="00BE11D9">
      <w:pPr>
        <w:numPr>
          <w:ilvl w:val="1"/>
          <w:numId w:val="12"/>
        </w:numPr>
        <w:spacing w:before="100" w:beforeAutospacing="1" w:after="100" w:afterAutospacing="1" w:line="240" w:lineRule="auto"/>
      </w:pPr>
      <w:proofErr w:type="spellStart"/>
      <w:r>
        <w:t>Demande</w:t>
      </w:r>
      <w:proofErr w:type="spellEnd"/>
      <w:r>
        <w:t xml:space="preserve"> de </w:t>
      </w:r>
      <w:proofErr w:type="spellStart"/>
      <w:r>
        <w:t>permis</w:t>
      </w:r>
      <w:proofErr w:type="spellEnd"/>
      <w:r>
        <w:t xml:space="preserve"> de </w:t>
      </w:r>
      <w:proofErr w:type="spellStart"/>
      <w:r>
        <w:t>construire</w:t>
      </w:r>
      <w:proofErr w:type="spellEnd"/>
    </w:p>
    <w:p w:rsidR="00BE11D9" w:rsidRPr="00BE11D9" w:rsidRDefault="00BE11D9" w:rsidP="00BE11D9">
      <w:pPr>
        <w:pStyle w:val="Titre4"/>
        <w:rPr>
          <w:lang w:val="fr-FR"/>
        </w:rPr>
      </w:pPr>
      <w:r w:rsidRPr="00BE11D9">
        <w:rPr>
          <w:rStyle w:val="lev"/>
          <w:b/>
          <w:bCs/>
          <w:lang w:val="fr-FR"/>
        </w:rPr>
        <w:t>Nom du Service</w:t>
      </w:r>
      <w:r w:rsidRPr="00BE11D9">
        <w:rPr>
          <w:lang w:val="fr-FR"/>
        </w:rPr>
        <w:t xml:space="preserve"> : Eau et Énergie</w:t>
      </w:r>
    </w:p>
    <w:p w:rsidR="00BE11D9" w:rsidRPr="00BE11D9" w:rsidRDefault="00BE11D9" w:rsidP="00BE11D9">
      <w:pPr>
        <w:numPr>
          <w:ilvl w:val="0"/>
          <w:numId w:val="13"/>
        </w:numPr>
        <w:spacing w:before="100" w:beforeAutospacing="1" w:after="100" w:afterAutospacing="1" w:line="240" w:lineRule="auto"/>
        <w:rPr>
          <w:lang w:val="fr-FR"/>
        </w:rPr>
      </w:pPr>
      <w:r w:rsidRPr="00BE11D9">
        <w:rPr>
          <w:rStyle w:val="lev"/>
          <w:lang w:val="fr-FR"/>
        </w:rPr>
        <w:t>Description du Service</w:t>
      </w:r>
      <w:r w:rsidRPr="00BE11D9">
        <w:rPr>
          <w:lang w:val="fr-FR"/>
        </w:rPr>
        <w:t xml:space="preserve"> </w:t>
      </w:r>
      <w:proofErr w:type="gramStart"/>
      <w:r w:rsidRPr="00BE11D9">
        <w:rPr>
          <w:lang w:val="fr-FR"/>
        </w:rPr>
        <w:t>:</w:t>
      </w:r>
      <w:proofErr w:type="gramEnd"/>
      <w:r w:rsidRPr="00BE11D9">
        <w:rPr>
          <w:lang w:val="fr-FR"/>
        </w:rPr>
        <w:br/>
        <w:t xml:space="preserve">Supervision des infrastructures d’eau potable et d’électrification de la commune, </w:t>
      </w:r>
      <w:r w:rsidRPr="00BE11D9">
        <w:rPr>
          <w:rStyle w:val="lev"/>
          <w:lang w:val="fr-FR"/>
        </w:rPr>
        <w:t>gestion des points d’adduction en eau</w:t>
      </w:r>
      <w:r w:rsidRPr="00BE11D9">
        <w:rPr>
          <w:lang w:val="fr-FR"/>
        </w:rPr>
        <w:t xml:space="preserve"> et </w:t>
      </w:r>
      <w:r w:rsidRPr="00BE11D9">
        <w:rPr>
          <w:rStyle w:val="lev"/>
          <w:lang w:val="fr-FR"/>
        </w:rPr>
        <w:t>suivi des raccordements au réseau électrique</w:t>
      </w:r>
      <w:r w:rsidRPr="00BE11D9">
        <w:rPr>
          <w:lang w:val="fr-FR"/>
        </w:rPr>
        <w:t>.</w:t>
      </w:r>
    </w:p>
    <w:p w:rsidR="00BE11D9" w:rsidRPr="00BE11D9" w:rsidRDefault="00BE11D9" w:rsidP="00BE11D9">
      <w:pPr>
        <w:numPr>
          <w:ilvl w:val="0"/>
          <w:numId w:val="13"/>
        </w:numPr>
        <w:spacing w:before="100" w:beforeAutospacing="1" w:after="100" w:afterAutospacing="1" w:line="240" w:lineRule="auto"/>
        <w:rPr>
          <w:lang w:val="fr-FR"/>
        </w:rPr>
      </w:pPr>
      <w:r w:rsidRPr="00BE11D9">
        <w:rPr>
          <w:rStyle w:val="lev"/>
          <w:lang w:val="fr-FR"/>
        </w:rPr>
        <w:t>Responsable du Service</w:t>
      </w:r>
      <w:r w:rsidRPr="00BE11D9">
        <w:rPr>
          <w:lang w:val="fr-FR"/>
        </w:rPr>
        <w:t xml:space="preserve"> : Non précisé dans le document</w:t>
      </w:r>
    </w:p>
    <w:p w:rsidR="00BE11D9" w:rsidRDefault="00BE11D9" w:rsidP="00BE11D9">
      <w:pPr>
        <w:numPr>
          <w:ilvl w:val="0"/>
          <w:numId w:val="13"/>
        </w:numPr>
        <w:spacing w:before="100" w:beforeAutospacing="1" w:after="100" w:afterAutospacing="1" w:line="240" w:lineRule="auto"/>
      </w:pPr>
      <w:r>
        <w:rPr>
          <w:rStyle w:val="lev"/>
        </w:rPr>
        <w:t>Contacts</w:t>
      </w:r>
      <w:r>
        <w:t xml:space="preserve"> : </w:t>
      </w:r>
    </w:p>
    <w:p w:rsidR="00BE11D9" w:rsidRDefault="00BE11D9" w:rsidP="00BE11D9">
      <w:pPr>
        <w:numPr>
          <w:ilvl w:val="1"/>
          <w:numId w:val="13"/>
        </w:numPr>
        <w:spacing w:before="100" w:beforeAutospacing="1" w:after="100" w:afterAutospacing="1" w:line="240" w:lineRule="auto"/>
      </w:pPr>
      <w:proofErr w:type="spellStart"/>
      <w:r>
        <w:t>Téléphone</w:t>
      </w:r>
      <w:proofErr w:type="spellEnd"/>
      <w:r>
        <w:t xml:space="preserve"> : 33 06 96 73</w:t>
      </w:r>
    </w:p>
    <w:p w:rsidR="00BE11D9" w:rsidRPr="00BE11D9" w:rsidRDefault="00BE11D9" w:rsidP="00BE11D9">
      <w:pPr>
        <w:numPr>
          <w:ilvl w:val="1"/>
          <w:numId w:val="13"/>
        </w:numPr>
        <w:spacing w:before="100" w:beforeAutospacing="1" w:after="100" w:afterAutospacing="1" w:line="240" w:lineRule="auto"/>
        <w:rPr>
          <w:lang w:val="fr-FR"/>
        </w:rPr>
      </w:pPr>
      <w:r w:rsidRPr="00BE11D9">
        <w:rPr>
          <w:lang w:val="fr-FR"/>
        </w:rPr>
        <w:t xml:space="preserve">Adresse E-mail : </w:t>
      </w:r>
      <w:hyperlink r:id="rId9" w:history="1">
        <w:r w:rsidRPr="00BE11D9">
          <w:rPr>
            <w:rStyle w:val="Lienhypertexte"/>
            <w:lang w:val="fr-FR"/>
          </w:rPr>
          <w:t>com_batcham@yahoo.fr</w:t>
        </w:r>
      </w:hyperlink>
    </w:p>
    <w:p w:rsidR="00BE11D9" w:rsidRDefault="00BE11D9" w:rsidP="00BE11D9">
      <w:pPr>
        <w:numPr>
          <w:ilvl w:val="0"/>
          <w:numId w:val="13"/>
        </w:numPr>
        <w:spacing w:before="100" w:beforeAutospacing="1" w:after="100" w:afterAutospacing="1" w:line="240" w:lineRule="auto"/>
      </w:pPr>
      <w:proofErr w:type="spellStart"/>
      <w:r>
        <w:rPr>
          <w:rStyle w:val="lev"/>
        </w:rPr>
        <w:t>Formalités</w:t>
      </w:r>
      <w:proofErr w:type="spellEnd"/>
      <w:r>
        <w:rPr>
          <w:rStyle w:val="lev"/>
        </w:rPr>
        <w:t xml:space="preserve"> </w:t>
      </w:r>
      <w:proofErr w:type="spellStart"/>
      <w:r>
        <w:rPr>
          <w:rStyle w:val="lev"/>
        </w:rPr>
        <w:t>Requises</w:t>
      </w:r>
      <w:proofErr w:type="spellEnd"/>
      <w:r>
        <w:t xml:space="preserve"> : </w:t>
      </w:r>
    </w:p>
    <w:p w:rsidR="00BE11D9" w:rsidRPr="00BE11D9" w:rsidRDefault="00BE11D9" w:rsidP="00BE11D9">
      <w:pPr>
        <w:numPr>
          <w:ilvl w:val="1"/>
          <w:numId w:val="13"/>
        </w:numPr>
        <w:spacing w:before="100" w:beforeAutospacing="1" w:after="100" w:afterAutospacing="1" w:line="240" w:lineRule="auto"/>
        <w:rPr>
          <w:lang w:val="fr-FR"/>
        </w:rPr>
      </w:pPr>
      <w:r w:rsidRPr="00BE11D9">
        <w:rPr>
          <w:lang w:val="fr-FR"/>
        </w:rPr>
        <w:t>Demande d’abonnement aux réseaux d’eau et d’électricité</w:t>
      </w:r>
    </w:p>
    <w:p w:rsidR="00BE11D9" w:rsidRDefault="00BE11D9" w:rsidP="00BE11D9">
      <w:pPr>
        <w:numPr>
          <w:ilvl w:val="0"/>
          <w:numId w:val="13"/>
        </w:numPr>
        <w:spacing w:before="100" w:beforeAutospacing="1" w:after="100" w:afterAutospacing="1" w:line="240" w:lineRule="auto"/>
      </w:pPr>
      <w:r>
        <w:rPr>
          <w:rStyle w:val="lev"/>
        </w:rPr>
        <w:t xml:space="preserve">Documents </w:t>
      </w:r>
      <w:proofErr w:type="spellStart"/>
      <w:r>
        <w:rPr>
          <w:rStyle w:val="lev"/>
        </w:rPr>
        <w:t>Utiles</w:t>
      </w:r>
      <w:proofErr w:type="spellEnd"/>
      <w:r>
        <w:t xml:space="preserve"> : </w:t>
      </w:r>
    </w:p>
    <w:p w:rsidR="00BE11D9" w:rsidRDefault="00BE11D9" w:rsidP="00BE11D9">
      <w:pPr>
        <w:numPr>
          <w:ilvl w:val="1"/>
          <w:numId w:val="13"/>
        </w:numPr>
        <w:spacing w:before="100" w:beforeAutospacing="1" w:after="100" w:afterAutospacing="1" w:line="240" w:lineRule="auto"/>
      </w:pPr>
      <w:r>
        <w:t xml:space="preserve">Facture </w:t>
      </w:r>
      <w:proofErr w:type="spellStart"/>
      <w:r>
        <w:t>d’électricité</w:t>
      </w:r>
      <w:proofErr w:type="spellEnd"/>
      <w:r>
        <w:t xml:space="preserve"> </w:t>
      </w:r>
      <w:proofErr w:type="spellStart"/>
      <w:r>
        <w:t>antérieure</w:t>
      </w:r>
      <w:proofErr w:type="spellEnd"/>
    </w:p>
    <w:p w:rsidR="00BE11D9" w:rsidRDefault="00BE11D9" w:rsidP="00BE11D9">
      <w:pPr>
        <w:numPr>
          <w:ilvl w:val="1"/>
          <w:numId w:val="13"/>
        </w:numPr>
        <w:spacing w:before="100" w:beforeAutospacing="1" w:after="100" w:afterAutospacing="1" w:line="240" w:lineRule="auto"/>
      </w:pPr>
      <w:r>
        <w:t xml:space="preserve">Pièce </w:t>
      </w:r>
      <w:proofErr w:type="spellStart"/>
      <w:r>
        <w:t>d’identité</w:t>
      </w:r>
      <w:proofErr w:type="spellEnd"/>
    </w:p>
    <w:p w:rsidR="00BE11D9" w:rsidRDefault="00BE11D9" w:rsidP="00BE11D9">
      <w:pPr>
        <w:pStyle w:val="Titre4"/>
      </w:pPr>
      <w:r>
        <w:rPr>
          <w:rStyle w:val="lev"/>
          <w:b/>
          <w:bCs/>
        </w:rPr>
        <w:t xml:space="preserve">Nom du </w:t>
      </w:r>
      <w:proofErr w:type="gramStart"/>
      <w:r>
        <w:rPr>
          <w:rStyle w:val="lev"/>
          <w:b/>
          <w:bCs/>
        </w:rPr>
        <w:t>Service</w:t>
      </w:r>
      <w:r>
        <w:t xml:space="preserve"> :</w:t>
      </w:r>
      <w:proofErr w:type="gramEnd"/>
      <w:r>
        <w:t xml:space="preserve"> Santé </w:t>
      </w:r>
      <w:proofErr w:type="spellStart"/>
      <w:r>
        <w:t>Publique</w:t>
      </w:r>
      <w:proofErr w:type="spellEnd"/>
    </w:p>
    <w:p w:rsidR="00BE11D9" w:rsidRPr="00BE11D9" w:rsidRDefault="00BE11D9" w:rsidP="00BE11D9">
      <w:pPr>
        <w:numPr>
          <w:ilvl w:val="0"/>
          <w:numId w:val="14"/>
        </w:numPr>
        <w:spacing w:before="100" w:beforeAutospacing="1" w:after="100" w:afterAutospacing="1" w:line="240" w:lineRule="auto"/>
        <w:rPr>
          <w:lang w:val="fr-FR"/>
        </w:rPr>
      </w:pPr>
      <w:r w:rsidRPr="00BE11D9">
        <w:rPr>
          <w:rStyle w:val="lev"/>
          <w:lang w:val="fr-FR"/>
        </w:rPr>
        <w:t>Description du Service</w:t>
      </w:r>
      <w:r w:rsidRPr="00BE11D9">
        <w:rPr>
          <w:lang w:val="fr-FR"/>
        </w:rPr>
        <w:t xml:space="preserve"> </w:t>
      </w:r>
      <w:proofErr w:type="gramStart"/>
      <w:r w:rsidRPr="00BE11D9">
        <w:rPr>
          <w:lang w:val="fr-FR"/>
        </w:rPr>
        <w:t>:</w:t>
      </w:r>
      <w:proofErr w:type="gramEnd"/>
      <w:r w:rsidRPr="00BE11D9">
        <w:rPr>
          <w:lang w:val="fr-FR"/>
        </w:rPr>
        <w:br/>
        <w:t xml:space="preserve">Supervision des </w:t>
      </w:r>
      <w:r w:rsidRPr="00BE11D9">
        <w:rPr>
          <w:rStyle w:val="lev"/>
          <w:lang w:val="fr-FR"/>
        </w:rPr>
        <w:t>centres de santé intégrés (CSI), des hôpitaux et des services de prévention des épidémies</w:t>
      </w:r>
      <w:r w:rsidRPr="00BE11D9">
        <w:rPr>
          <w:lang w:val="fr-FR"/>
        </w:rPr>
        <w:t>.</w:t>
      </w:r>
    </w:p>
    <w:p w:rsidR="00BE11D9" w:rsidRPr="00BE11D9" w:rsidRDefault="00BE11D9" w:rsidP="00BE11D9">
      <w:pPr>
        <w:numPr>
          <w:ilvl w:val="0"/>
          <w:numId w:val="14"/>
        </w:numPr>
        <w:spacing w:before="100" w:beforeAutospacing="1" w:after="100" w:afterAutospacing="1" w:line="240" w:lineRule="auto"/>
        <w:rPr>
          <w:lang w:val="fr-FR"/>
        </w:rPr>
      </w:pPr>
      <w:r w:rsidRPr="00BE11D9">
        <w:rPr>
          <w:rStyle w:val="lev"/>
          <w:lang w:val="fr-FR"/>
        </w:rPr>
        <w:t>Responsable du Service</w:t>
      </w:r>
      <w:r w:rsidRPr="00BE11D9">
        <w:rPr>
          <w:lang w:val="fr-FR"/>
        </w:rPr>
        <w:t xml:space="preserve"> : Non précisé dans le document</w:t>
      </w:r>
    </w:p>
    <w:p w:rsidR="00BE11D9" w:rsidRDefault="00BE11D9" w:rsidP="00BE11D9">
      <w:pPr>
        <w:numPr>
          <w:ilvl w:val="0"/>
          <w:numId w:val="14"/>
        </w:numPr>
        <w:spacing w:before="100" w:beforeAutospacing="1" w:after="100" w:afterAutospacing="1" w:line="240" w:lineRule="auto"/>
      </w:pPr>
      <w:r>
        <w:rPr>
          <w:rStyle w:val="lev"/>
        </w:rPr>
        <w:t>Contacts</w:t>
      </w:r>
      <w:r>
        <w:t xml:space="preserve"> : </w:t>
      </w:r>
    </w:p>
    <w:p w:rsidR="00BE11D9" w:rsidRDefault="00BE11D9" w:rsidP="00BE11D9">
      <w:pPr>
        <w:numPr>
          <w:ilvl w:val="1"/>
          <w:numId w:val="14"/>
        </w:numPr>
        <w:spacing w:before="100" w:beforeAutospacing="1" w:after="100" w:afterAutospacing="1" w:line="240" w:lineRule="auto"/>
      </w:pPr>
      <w:proofErr w:type="spellStart"/>
      <w:r>
        <w:t>Téléphone</w:t>
      </w:r>
      <w:proofErr w:type="spellEnd"/>
      <w:r>
        <w:t xml:space="preserve"> : 33 06 96 73</w:t>
      </w:r>
    </w:p>
    <w:p w:rsidR="00BE11D9" w:rsidRPr="00BE11D9" w:rsidRDefault="00BE11D9" w:rsidP="00BE11D9">
      <w:pPr>
        <w:numPr>
          <w:ilvl w:val="1"/>
          <w:numId w:val="14"/>
        </w:numPr>
        <w:spacing w:before="100" w:beforeAutospacing="1" w:after="100" w:afterAutospacing="1" w:line="240" w:lineRule="auto"/>
        <w:rPr>
          <w:lang w:val="fr-FR"/>
        </w:rPr>
      </w:pPr>
      <w:r w:rsidRPr="00BE11D9">
        <w:rPr>
          <w:lang w:val="fr-FR"/>
        </w:rPr>
        <w:t xml:space="preserve">Adresse E-mail : </w:t>
      </w:r>
      <w:hyperlink r:id="rId10" w:history="1">
        <w:r w:rsidRPr="00BE11D9">
          <w:rPr>
            <w:rStyle w:val="Lienhypertexte"/>
            <w:lang w:val="fr-FR"/>
          </w:rPr>
          <w:t>com_batcham@yahoo.fr</w:t>
        </w:r>
      </w:hyperlink>
    </w:p>
    <w:p w:rsidR="00BE11D9" w:rsidRDefault="00BE11D9" w:rsidP="00BE11D9">
      <w:pPr>
        <w:numPr>
          <w:ilvl w:val="0"/>
          <w:numId w:val="14"/>
        </w:numPr>
        <w:spacing w:before="100" w:beforeAutospacing="1" w:after="100" w:afterAutospacing="1" w:line="240" w:lineRule="auto"/>
      </w:pPr>
      <w:proofErr w:type="spellStart"/>
      <w:r>
        <w:rPr>
          <w:rStyle w:val="lev"/>
        </w:rPr>
        <w:t>Formalités</w:t>
      </w:r>
      <w:proofErr w:type="spellEnd"/>
      <w:r>
        <w:rPr>
          <w:rStyle w:val="lev"/>
        </w:rPr>
        <w:t xml:space="preserve"> </w:t>
      </w:r>
      <w:proofErr w:type="spellStart"/>
      <w:r>
        <w:rPr>
          <w:rStyle w:val="lev"/>
        </w:rPr>
        <w:t>Requises</w:t>
      </w:r>
      <w:proofErr w:type="spellEnd"/>
      <w:r>
        <w:t xml:space="preserve"> : </w:t>
      </w:r>
    </w:p>
    <w:p w:rsidR="00BE11D9" w:rsidRPr="00BE11D9" w:rsidRDefault="00BE11D9" w:rsidP="00BE11D9">
      <w:pPr>
        <w:numPr>
          <w:ilvl w:val="1"/>
          <w:numId w:val="14"/>
        </w:numPr>
        <w:spacing w:before="100" w:beforeAutospacing="1" w:after="100" w:afterAutospacing="1" w:line="240" w:lineRule="auto"/>
        <w:rPr>
          <w:lang w:val="fr-FR"/>
        </w:rPr>
      </w:pPr>
      <w:r w:rsidRPr="00BE11D9">
        <w:rPr>
          <w:lang w:val="fr-FR"/>
        </w:rPr>
        <w:t>Inscription aux services de soins municipaux</w:t>
      </w:r>
    </w:p>
    <w:p w:rsidR="00BE11D9" w:rsidRDefault="00BE11D9" w:rsidP="00BE11D9">
      <w:pPr>
        <w:numPr>
          <w:ilvl w:val="0"/>
          <w:numId w:val="14"/>
        </w:numPr>
        <w:spacing w:before="100" w:beforeAutospacing="1" w:after="100" w:afterAutospacing="1" w:line="240" w:lineRule="auto"/>
      </w:pPr>
      <w:r>
        <w:rPr>
          <w:rStyle w:val="lev"/>
        </w:rPr>
        <w:t xml:space="preserve">Documents </w:t>
      </w:r>
      <w:proofErr w:type="spellStart"/>
      <w:r>
        <w:rPr>
          <w:rStyle w:val="lev"/>
        </w:rPr>
        <w:t>Utiles</w:t>
      </w:r>
      <w:proofErr w:type="spellEnd"/>
      <w:r>
        <w:t xml:space="preserve"> : </w:t>
      </w:r>
    </w:p>
    <w:p w:rsidR="00BE11D9" w:rsidRDefault="00BE11D9" w:rsidP="00BE11D9">
      <w:pPr>
        <w:numPr>
          <w:ilvl w:val="1"/>
          <w:numId w:val="14"/>
        </w:numPr>
        <w:spacing w:before="100" w:beforeAutospacing="1" w:after="100" w:afterAutospacing="1" w:line="240" w:lineRule="auto"/>
      </w:pPr>
      <w:r>
        <w:t>Carnet de vaccination</w:t>
      </w:r>
    </w:p>
    <w:p w:rsidR="00BE11D9" w:rsidRDefault="00BE11D9" w:rsidP="00BE11D9">
      <w:pPr>
        <w:numPr>
          <w:ilvl w:val="1"/>
          <w:numId w:val="14"/>
        </w:numPr>
        <w:spacing w:before="100" w:beforeAutospacing="1" w:after="100" w:afterAutospacing="1" w:line="240" w:lineRule="auto"/>
      </w:pPr>
      <w:r>
        <w:t xml:space="preserve">Attestation de </w:t>
      </w:r>
      <w:proofErr w:type="spellStart"/>
      <w:r>
        <w:t>résidence</w:t>
      </w:r>
      <w:proofErr w:type="spellEnd"/>
    </w:p>
    <w:p w:rsidR="00BE11D9" w:rsidRPr="00BE11D9" w:rsidRDefault="00BE11D9" w:rsidP="00BE11D9">
      <w:pPr>
        <w:pStyle w:val="Titre4"/>
        <w:rPr>
          <w:lang w:val="fr-FR"/>
        </w:rPr>
      </w:pPr>
      <w:r w:rsidRPr="00BE11D9">
        <w:rPr>
          <w:rStyle w:val="lev"/>
          <w:b/>
          <w:bCs/>
          <w:lang w:val="fr-FR"/>
        </w:rPr>
        <w:t>Nom du Service</w:t>
      </w:r>
      <w:r w:rsidRPr="00BE11D9">
        <w:rPr>
          <w:lang w:val="fr-FR"/>
        </w:rPr>
        <w:t xml:space="preserve"> : Éducation et Jeunesse</w:t>
      </w:r>
    </w:p>
    <w:p w:rsidR="00BE11D9" w:rsidRPr="00BE11D9" w:rsidRDefault="00BE11D9" w:rsidP="00BE11D9">
      <w:pPr>
        <w:numPr>
          <w:ilvl w:val="0"/>
          <w:numId w:val="15"/>
        </w:numPr>
        <w:spacing w:before="100" w:beforeAutospacing="1" w:after="100" w:afterAutospacing="1" w:line="240" w:lineRule="auto"/>
        <w:rPr>
          <w:lang w:val="fr-FR"/>
        </w:rPr>
      </w:pPr>
      <w:r w:rsidRPr="00BE11D9">
        <w:rPr>
          <w:rStyle w:val="lev"/>
          <w:lang w:val="fr-FR"/>
        </w:rPr>
        <w:t>Description du Service</w:t>
      </w:r>
      <w:r w:rsidRPr="00BE11D9">
        <w:rPr>
          <w:lang w:val="fr-FR"/>
        </w:rPr>
        <w:t xml:space="preserve"> </w:t>
      </w:r>
      <w:proofErr w:type="gramStart"/>
      <w:r w:rsidRPr="00BE11D9">
        <w:rPr>
          <w:lang w:val="fr-FR"/>
        </w:rPr>
        <w:t>:</w:t>
      </w:r>
      <w:proofErr w:type="gramEnd"/>
      <w:r w:rsidRPr="00BE11D9">
        <w:rPr>
          <w:lang w:val="fr-FR"/>
        </w:rPr>
        <w:br/>
        <w:t xml:space="preserve">Gestion des </w:t>
      </w:r>
      <w:r w:rsidRPr="00BE11D9">
        <w:rPr>
          <w:rStyle w:val="lev"/>
          <w:lang w:val="fr-FR"/>
        </w:rPr>
        <w:t>écoles primaires et secondaires</w:t>
      </w:r>
      <w:r w:rsidRPr="00BE11D9">
        <w:rPr>
          <w:lang w:val="fr-FR"/>
        </w:rPr>
        <w:t xml:space="preserve">, facilitation de l'accès à l'enseignement et </w:t>
      </w:r>
      <w:r w:rsidRPr="00BE11D9">
        <w:rPr>
          <w:rStyle w:val="lev"/>
          <w:lang w:val="fr-FR"/>
        </w:rPr>
        <w:t>promotion des activités pour la jeunesse</w:t>
      </w:r>
      <w:r w:rsidRPr="00BE11D9">
        <w:rPr>
          <w:lang w:val="fr-FR"/>
        </w:rPr>
        <w:t>.</w:t>
      </w:r>
    </w:p>
    <w:p w:rsidR="00BE11D9" w:rsidRPr="00BE11D9" w:rsidRDefault="00BE11D9" w:rsidP="00BE11D9">
      <w:pPr>
        <w:numPr>
          <w:ilvl w:val="0"/>
          <w:numId w:val="15"/>
        </w:numPr>
        <w:spacing w:before="100" w:beforeAutospacing="1" w:after="100" w:afterAutospacing="1" w:line="240" w:lineRule="auto"/>
        <w:rPr>
          <w:lang w:val="fr-FR"/>
        </w:rPr>
      </w:pPr>
      <w:r w:rsidRPr="00BE11D9">
        <w:rPr>
          <w:rStyle w:val="lev"/>
          <w:lang w:val="fr-FR"/>
        </w:rPr>
        <w:t>Responsable du Service</w:t>
      </w:r>
      <w:r w:rsidRPr="00BE11D9">
        <w:rPr>
          <w:lang w:val="fr-FR"/>
        </w:rPr>
        <w:t xml:space="preserve"> : Non précisé dans le document</w:t>
      </w:r>
    </w:p>
    <w:p w:rsidR="00BE11D9" w:rsidRDefault="00BE11D9" w:rsidP="00BE11D9">
      <w:pPr>
        <w:numPr>
          <w:ilvl w:val="0"/>
          <w:numId w:val="15"/>
        </w:numPr>
        <w:spacing w:before="100" w:beforeAutospacing="1" w:after="100" w:afterAutospacing="1" w:line="240" w:lineRule="auto"/>
      </w:pPr>
      <w:r>
        <w:rPr>
          <w:rStyle w:val="lev"/>
        </w:rPr>
        <w:t>Contacts</w:t>
      </w:r>
      <w:r>
        <w:t xml:space="preserve"> : </w:t>
      </w:r>
    </w:p>
    <w:p w:rsidR="00BE11D9" w:rsidRDefault="00BE11D9" w:rsidP="00BE11D9">
      <w:pPr>
        <w:numPr>
          <w:ilvl w:val="1"/>
          <w:numId w:val="15"/>
        </w:numPr>
        <w:spacing w:before="100" w:beforeAutospacing="1" w:after="100" w:afterAutospacing="1" w:line="240" w:lineRule="auto"/>
      </w:pPr>
      <w:proofErr w:type="spellStart"/>
      <w:r>
        <w:t>Téléphone</w:t>
      </w:r>
      <w:proofErr w:type="spellEnd"/>
      <w:r>
        <w:t xml:space="preserve"> : 33 06 96 73</w:t>
      </w:r>
    </w:p>
    <w:p w:rsidR="00BE11D9" w:rsidRPr="00BE11D9" w:rsidRDefault="00BE11D9" w:rsidP="00BE11D9">
      <w:pPr>
        <w:numPr>
          <w:ilvl w:val="1"/>
          <w:numId w:val="15"/>
        </w:numPr>
        <w:spacing w:before="100" w:beforeAutospacing="1" w:after="100" w:afterAutospacing="1" w:line="240" w:lineRule="auto"/>
        <w:rPr>
          <w:lang w:val="fr-FR"/>
        </w:rPr>
      </w:pPr>
      <w:r w:rsidRPr="00BE11D9">
        <w:rPr>
          <w:lang w:val="fr-FR"/>
        </w:rPr>
        <w:t xml:space="preserve">Adresse E-mail : </w:t>
      </w:r>
      <w:hyperlink r:id="rId11" w:history="1">
        <w:r w:rsidRPr="00BE11D9">
          <w:rPr>
            <w:rStyle w:val="Lienhypertexte"/>
            <w:lang w:val="fr-FR"/>
          </w:rPr>
          <w:t>com_batcham@yahoo.fr</w:t>
        </w:r>
      </w:hyperlink>
    </w:p>
    <w:p w:rsidR="00BE11D9" w:rsidRDefault="00BE11D9" w:rsidP="00BE11D9">
      <w:pPr>
        <w:numPr>
          <w:ilvl w:val="0"/>
          <w:numId w:val="15"/>
        </w:numPr>
        <w:spacing w:before="100" w:beforeAutospacing="1" w:after="100" w:afterAutospacing="1" w:line="240" w:lineRule="auto"/>
      </w:pPr>
      <w:proofErr w:type="spellStart"/>
      <w:r>
        <w:rPr>
          <w:rStyle w:val="lev"/>
        </w:rPr>
        <w:lastRenderedPageBreak/>
        <w:t>Formalités</w:t>
      </w:r>
      <w:proofErr w:type="spellEnd"/>
      <w:r>
        <w:rPr>
          <w:rStyle w:val="lev"/>
        </w:rPr>
        <w:t xml:space="preserve"> </w:t>
      </w:r>
      <w:proofErr w:type="spellStart"/>
      <w:r>
        <w:rPr>
          <w:rStyle w:val="lev"/>
        </w:rPr>
        <w:t>Requises</w:t>
      </w:r>
      <w:proofErr w:type="spellEnd"/>
      <w:r>
        <w:t xml:space="preserve"> : </w:t>
      </w:r>
    </w:p>
    <w:p w:rsidR="00BE11D9" w:rsidRDefault="00BE11D9" w:rsidP="00BE11D9">
      <w:pPr>
        <w:numPr>
          <w:ilvl w:val="1"/>
          <w:numId w:val="15"/>
        </w:numPr>
        <w:spacing w:before="100" w:beforeAutospacing="1" w:after="100" w:afterAutospacing="1" w:line="240" w:lineRule="auto"/>
      </w:pPr>
      <w:r>
        <w:t xml:space="preserve">Inscription </w:t>
      </w:r>
      <w:proofErr w:type="spellStart"/>
      <w:r>
        <w:t>scolaire</w:t>
      </w:r>
      <w:proofErr w:type="spellEnd"/>
    </w:p>
    <w:p w:rsidR="00BE11D9" w:rsidRDefault="00BE11D9" w:rsidP="00BE11D9">
      <w:pPr>
        <w:numPr>
          <w:ilvl w:val="0"/>
          <w:numId w:val="15"/>
        </w:numPr>
        <w:spacing w:before="100" w:beforeAutospacing="1" w:after="100" w:afterAutospacing="1" w:line="240" w:lineRule="auto"/>
      </w:pPr>
      <w:r>
        <w:rPr>
          <w:rStyle w:val="lev"/>
        </w:rPr>
        <w:t xml:space="preserve">Documents </w:t>
      </w:r>
      <w:proofErr w:type="spellStart"/>
      <w:r>
        <w:rPr>
          <w:rStyle w:val="lev"/>
        </w:rPr>
        <w:t>Utiles</w:t>
      </w:r>
      <w:proofErr w:type="spellEnd"/>
      <w:r>
        <w:t xml:space="preserve"> : </w:t>
      </w:r>
    </w:p>
    <w:p w:rsidR="00BE11D9" w:rsidRDefault="00BE11D9" w:rsidP="00BE11D9">
      <w:pPr>
        <w:numPr>
          <w:ilvl w:val="1"/>
          <w:numId w:val="15"/>
        </w:numPr>
        <w:spacing w:before="100" w:beforeAutospacing="1" w:after="100" w:afterAutospacing="1" w:line="240" w:lineRule="auto"/>
      </w:pPr>
      <w:proofErr w:type="spellStart"/>
      <w:r>
        <w:t>Certificat</w:t>
      </w:r>
      <w:proofErr w:type="spellEnd"/>
      <w:r>
        <w:t xml:space="preserve"> de </w:t>
      </w:r>
      <w:proofErr w:type="spellStart"/>
      <w:r>
        <w:t>scolarité</w:t>
      </w:r>
      <w:proofErr w:type="spellEnd"/>
    </w:p>
    <w:p w:rsidR="00BE11D9" w:rsidRDefault="00BE11D9" w:rsidP="00BE11D9">
      <w:pPr>
        <w:numPr>
          <w:ilvl w:val="1"/>
          <w:numId w:val="15"/>
        </w:numPr>
        <w:spacing w:before="100" w:beforeAutospacing="1" w:after="100" w:afterAutospacing="1" w:line="240" w:lineRule="auto"/>
      </w:pPr>
      <w:r>
        <w:t xml:space="preserve">Bulletin de notes </w:t>
      </w:r>
      <w:proofErr w:type="spellStart"/>
      <w:r>
        <w:t>précédent</w:t>
      </w:r>
      <w:proofErr w:type="spellEnd"/>
    </w:p>
    <w:p w:rsidR="00BE11D9" w:rsidRDefault="00BE11D9" w:rsidP="00BE11D9">
      <w:pPr>
        <w:spacing w:after="0"/>
      </w:pPr>
      <w:r>
        <w:pict>
          <v:rect id="_x0000_i1025" style="width:0;height:1.5pt" o:hralign="center" o:hrstd="t" o:hr="t" fillcolor="#a0a0a0" stroked="f"/>
        </w:pict>
      </w:r>
    </w:p>
    <w:p w:rsidR="00BE11D9" w:rsidRPr="00BE11D9" w:rsidRDefault="00BE11D9" w:rsidP="00B43ACC">
      <w:pPr>
        <w:pStyle w:val="Titre2"/>
        <w:rPr>
          <w:lang w:val="fr-FR"/>
        </w:rPr>
      </w:pPr>
      <w:r w:rsidRPr="00BE11D9">
        <w:rPr>
          <w:rStyle w:val="lev"/>
          <w:b/>
          <w:bCs/>
          <w:lang w:val="fr-FR"/>
        </w:rPr>
        <w:t>3. Le Personnel Exécutif</w:t>
      </w:r>
    </w:p>
    <w:p w:rsidR="00BE11D9" w:rsidRPr="00BE11D9" w:rsidRDefault="00BE11D9" w:rsidP="00BE11D9">
      <w:pPr>
        <w:pStyle w:val="Titre4"/>
        <w:rPr>
          <w:lang w:val="fr-FR"/>
        </w:rPr>
      </w:pPr>
      <w:r w:rsidRPr="00BE11D9">
        <w:rPr>
          <w:rStyle w:val="lev"/>
          <w:b/>
          <w:bCs/>
          <w:lang w:val="fr-FR"/>
        </w:rPr>
        <w:t>3.1. Maire ou Super Maire</w:t>
      </w:r>
    </w:p>
    <w:p w:rsidR="00BE11D9" w:rsidRDefault="00BE11D9" w:rsidP="00BE11D9">
      <w:pPr>
        <w:numPr>
          <w:ilvl w:val="0"/>
          <w:numId w:val="16"/>
        </w:numPr>
        <w:spacing w:before="100" w:beforeAutospacing="1" w:after="100" w:afterAutospacing="1" w:line="240" w:lineRule="auto"/>
      </w:pPr>
      <w:proofErr w:type="spellStart"/>
      <w:r>
        <w:rPr>
          <w:rStyle w:val="lev"/>
        </w:rPr>
        <w:t>Noms</w:t>
      </w:r>
      <w:proofErr w:type="spellEnd"/>
      <w:r>
        <w:rPr>
          <w:rStyle w:val="lev"/>
        </w:rPr>
        <w:t xml:space="preserve"> et </w:t>
      </w:r>
      <w:proofErr w:type="spellStart"/>
      <w:r>
        <w:rPr>
          <w:rStyle w:val="lev"/>
        </w:rPr>
        <w:t>Prénoms</w:t>
      </w:r>
      <w:proofErr w:type="spellEnd"/>
      <w:r>
        <w:t xml:space="preserve"> : </w:t>
      </w:r>
      <w:r>
        <w:rPr>
          <w:rStyle w:val="lev"/>
        </w:rPr>
        <w:t>KENNE Paul</w:t>
      </w:r>
    </w:p>
    <w:p w:rsidR="00BE11D9" w:rsidRDefault="00BE11D9" w:rsidP="00BE11D9">
      <w:pPr>
        <w:numPr>
          <w:ilvl w:val="0"/>
          <w:numId w:val="16"/>
        </w:numPr>
        <w:spacing w:before="100" w:beforeAutospacing="1" w:after="100" w:afterAutospacing="1" w:line="240" w:lineRule="auto"/>
      </w:pPr>
      <w:proofErr w:type="spellStart"/>
      <w:r>
        <w:rPr>
          <w:rStyle w:val="lev"/>
        </w:rPr>
        <w:t>Biographie</w:t>
      </w:r>
      <w:proofErr w:type="spellEnd"/>
      <w:r>
        <w:t xml:space="preserve"> : </w:t>
      </w:r>
    </w:p>
    <w:p w:rsidR="00BE11D9" w:rsidRPr="00BE11D9" w:rsidRDefault="00BE11D9" w:rsidP="00BE11D9">
      <w:pPr>
        <w:numPr>
          <w:ilvl w:val="1"/>
          <w:numId w:val="16"/>
        </w:numPr>
        <w:spacing w:before="100" w:beforeAutospacing="1" w:after="100" w:afterAutospacing="1" w:line="240" w:lineRule="auto"/>
        <w:rPr>
          <w:lang w:val="fr-FR"/>
        </w:rPr>
      </w:pPr>
      <w:r w:rsidRPr="00BE11D9">
        <w:rPr>
          <w:lang w:val="fr-FR"/>
        </w:rPr>
        <w:t xml:space="preserve">Actuel maire de </w:t>
      </w:r>
      <w:proofErr w:type="spellStart"/>
      <w:r w:rsidRPr="00BE11D9">
        <w:rPr>
          <w:lang w:val="fr-FR"/>
        </w:rPr>
        <w:t>Batcham</w:t>
      </w:r>
      <w:proofErr w:type="spellEnd"/>
      <w:r w:rsidRPr="00BE11D9">
        <w:rPr>
          <w:lang w:val="fr-FR"/>
        </w:rPr>
        <w:t xml:space="preserve"> depuis le </w:t>
      </w:r>
      <w:r w:rsidRPr="00BE11D9">
        <w:rPr>
          <w:rStyle w:val="lev"/>
          <w:lang w:val="fr-FR"/>
        </w:rPr>
        <w:t>30 septembre 2013</w:t>
      </w:r>
      <w:r w:rsidRPr="00BE11D9">
        <w:rPr>
          <w:lang w:val="fr-FR"/>
        </w:rPr>
        <w:t>.</w:t>
      </w:r>
    </w:p>
    <w:p w:rsidR="00BE11D9" w:rsidRPr="00BE11D9" w:rsidRDefault="00BE11D9" w:rsidP="00BE11D9">
      <w:pPr>
        <w:numPr>
          <w:ilvl w:val="1"/>
          <w:numId w:val="16"/>
        </w:numPr>
        <w:spacing w:before="100" w:beforeAutospacing="1" w:after="100" w:afterAutospacing="1" w:line="240" w:lineRule="auto"/>
        <w:rPr>
          <w:lang w:val="fr-FR"/>
        </w:rPr>
      </w:pPr>
      <w:r w:rsidRPr="00BE11D9">
        <w:rPr>
          <w:lang w:val="fr-FR"/>
        </w:rPr>
        <w:t xml:space="preserve">Membre du </w:t>
      </w:r>
      <w:r w:rsidRPr="00BE11D9">
        <w:rPr>
          <w:rStyle w:val="lev"/>
          <w:lang w:val="fr-FR"/>
        </w:rPr>
        <w:t>Rassemblement Démocratique du Peuple Camerounais (RDPC)</w:t>
      </w:r>
      <w:r w:rsidRPr="00BE11D9">
        <w:rPr>
          <w:lang w:val="fr-FR"/>
        </w:rPr>
        <w:t>.</w:t>
      </w:r>
    </w:p>
    <w:p w:rsidR="00BE11D9" w:rsidRPr="00BE11D9" w:rsidRDefault="00BE11D9" w:rsidP="00BE11D9">
      <w:pPr>
        <w:numPr>
          <w:ilvl w:val="1"/>
          <w:numId w:val="16"/>
        </w:numPr>
        <w:spacing w:before="100" w:beforeAutospacing="1" w:after="100" w:afterAutospacing="1" w:line="240" w:lineRule="auto"/>
        <w:rPr>
          <w:lang w:val="fr-FR"/>
        </w:rPr>
      </w:pPr>
      <w:r w:rsidRPr="00BE11D9">
        <w:rPr>
          <w:lang w:val="fr-FR"/>
        </w:rPr>
        <w:t xml:space="preserve">Il a succédé à </w:t>
      </w:r>
      <w:r w:rsidRPr="00BE11D9">
        <w:rPr>
          <w:rStyle w:val="lev"/>
          <w:lang w:val="fr-FR"/>
        </w:rPr>
        <w:t>TCHINDA Pierre</w:t>
      </w:r>
      <w:r w:rsidRPr="00BE11D9">
        <w:rPr>
          <w:lang w:val="fr-FR"/>
        </w:rPr>
        <w:t xml:space="preserve"> et occupe la fonction de maire depuis près d’une décennie.</w:t>
      </w:r>
    </w:p>
    <w:p w:rsidR="00BE11D9" w:rsidRDefault="00BE11D9" w:rsidP="00BE11D9">
      <w:pPr>
        <w:numPr>
          <w:ilvl w:val="0"/>
          <w:numId w:val="16"/>
        </w:numPr>
        <w:spacing w:before="100" w:beforeAutospacing="1" w:after="100" w:afterAutospacing="1" w:line="240" w:lineRule="auto"/>
      </w:pPr>
      <w:r>
        <w:rPr>
          <w:rStyle w:val="lev"/>
        </w:rPr>
        <w:t>Contacts</w:t>
      </w:r>
      <w:r>
        <w:t xml:space="preserve"> : </w:t>
      </w:r>
    </w:p>
    <w:p w:rsidR="00BE11D9" w:rsidRDefault="00BE11D9" w:rsidP="00BE11D9">
      <w:pPr>
        <w:numPr>
          <w:ilvl w:val="1"/>
          <w:numId w:val="16"/>
        </w:numPr>
        <w:spacing w:before="100" w:beforeAutospacing="1" w:after="100" w:afterAutospacing="1" w:line="240" w:lineRule="auto"/>
      </w:pPr>
      <w:proofErr w:type="spellStart"/>
      <w:r>
        <w:t>Téléphone</w:t>
      </w:r>
      <w:proofErr w:type="spellEnd"/>
      <w:r>
        <w:t xml:space="preserve"> : 33 06 96 73</w:t>
      </w:r>
    </w:p>
    <w:p w:rsidR="00BE11D9" w:rsidRPr="00BE11D9" w:rsidRDefault="00BE11D9" w:rsidP="00BE11D9">
      <w:pPr>
        <w:numPr>
          <w:ilvl w:val="1"/>
          <w:numId w:val="16"/>
        </w:numPr>
        <w:spacing w:before="100" w:beforeAutospacing="1" w:after="100" w:afterAutospacing="1" w:line="240" w:lineRule="auto"/>
        <w:rPr>
          <w:lang w:val="fr-FR"/>
        </w:rPr>
      </w:pPr>
      <w:r w:rsidRPr="00BE11D9">
        <w:rPr>
          <w:lang w:val="fr-FR"/>
        </w:rPr>
        <w:t xml:space="preserve">Adresse E-mail : </w:t>
      </w:r>
      <w:hyperlink r:id="rId12" w:history="1">
        <w:r w:rsidRPr="00BE11D9">
          <w:rPr>
            <w:rStyle w:val="Lienhypertexte"/>
            <w:lang w:val="fr-FR"/>
          </w:rPr>
          <w:t>com_batcham@yahoo.fr</w:t>
        </w:r>
      </w:hyperlink>
    </w:p>
    <w:p w:rsidR="00BE11D9" w:rsidRDefault="00BE11D9" w:rsidP="00BE11D9">
      <w:pPr>
        <w:pStyle w:val="Titre4"/>
      </w:pPr>
      <w:r>
        <w:rPr>
          <w:rStyle w:val="lev"/>
          <w:b/>
          <w:bCs/>
        </w:rPr>
        <w:t xml:space="preserve">3.2. </w:t>
      </w:r>
      <w:proofErr w:type="spellStart"/>
      <w:r>
        <w:rPr>
          <w:rStyle w:val="lev"/>
          <w:b/>
          <w:bCs/>
        </w:rPr>
        <w:t>Adjoints</w:t>
      </w:r>
      <w:proofErr w:type="spellEnd"/>
      <w:r>
        <w:rPr>
          <w:rStyle w:val="lev"/>
          <w:b/>
          <w:bCs/>
        </w:rPr>
        <w:t xml:space="preserve"> au </w:t>
      </w:r>
      <w:proofErr w:type="spellStart"/>
      <w:r>
        <w:rPr>
          <w:rStyle w:val="lev"/>
          <w:b/>
          <w:bCs/>
        </w:rPr>
        <w:t>Maire</w:t>
      </w:r>
      <w:proofErr w:type="spellEnd"/>
    </w:p>
    <w:p w:rsidR="00BE11D9" w:rsidRPr="00BE11D9" w:rsidRDefault="00BE11D9" w:rsidP="00BE11D9">
      <w:pPr>
        <w:numPr>
          <w:ilvl w:val="0"/>
          <w:numId w:val="17"/>
        </w:numPr>
        <w:spacing w:before="100" w:beforeAutospacing="1" w:after="100" w:afterAutospacing="1" w:line="240" w:lineRule="auto"/>
        <w:rPr>
          <w:lang w:val="fr-FR"/>
        </w:rPr>
      </w:pPr>
      <w:r w:rsidRPr="00BE11D9">
        <w:rPr>
          <w:rStyle w:val="lev"/>
          <w:lang w:val="fr-FR"/>
        </w:rPr>
        <w:t>Noms et Prénoms</w:t>
      </w:r>
      <w:r w:rsidRPr="00BE11D9">
        <w:rPr>
          <w:lang w:val="fr-FR"/>
        </w:rPr>
        <w:t xml:space="preserve"> : Non spécifiés dans le document.</w:t>
      </w:r>
    </w:p>
    <w:p w:rsidR="00BE11D9" w:rsidRPr="00BE11D9" w:rsidRDefault="00BE11D9" w:rsidP="00BE11D9">
      <w:pPr>
        <w:numPr>
          <w:ilvl w:val="0"/>
          <w:numId w:val="17"/>
        </w:numPr>
        <w:spacing w:before="100" w:beforeAutospacing="1" w:after="100" w:afterAutospacing="1" w:line="240" w:lineRule="auto"/>
        <w:rPr>
          <w:lang w:val="fr-FR"/>
        </w:rPr>
      </w:pPr>
      <w:r w:rsidRPr="00BE11D9">
        <w:rPr>
          <w:rStyle w:val="lev"/>
          <w:lang w:val="fr-FR"/>
        </w:rPr>
        <w:t>Biographie</w:t>
      </w:r>
      <w:r w:rsidRPr="00BE11D9">
        <w:rPr>
          <w:lang w:val="fr-FR"/>
        </w:rPr>
        <w:t xml:space="preserve"> : Aucune mention détaillée des adjoints au maire dans le PCD.</w:t>
      </w:r>
    </w:p>
    <w:p w:rsidR="00BE11D9" w:rsidRDefault="00BE11D9" w:rsidP="00BE11D9">
      <w:pPr>
        <w:pStyle w:val="Titre4"/>
      </w:pPr>
      <w:r>
        <w:rPr>
          <w:rStyle w:val="lev"/>
          <w:b/>
          <w:bCs/>
        </w:rPr>
        <w:t xml:space="preserve">3.3. </w:t>
      </w:r>
      <w:proofErr w:type="spellStart"/>
      <w:r>
        <w:rPr>
          <w:rStyle w:val="lev"/>
          <w:b/>
          <w:bCs/>
        </w:rPr>
        <w:t>Conseillers</w:t>
      </w:r>
      <w:proofErr w:type="spellEnd"/>
      <w:r>
        <w:rPr>
          <w:rStyle w:val="lev"/>
          <w:b/>
          <w:bCs/>
        </w:rPr>
        <w:t xml:space="preserve"> </w:t>
      </w:r>
      <w:proofErr w:type="spellStart"/>
      <w:r>
        <w:rPr>
          <w:rStyle w:val="lev"/>
          <w:b/>
          <w:bCs/>
        </w:rPr>
        <w:t>Municipaux</w:t>
      </w:r>
      <w:proofErr w:type="spellEnd"/>
    </w:p>
    <w:p w:rsidR="00BE11D9" w:rsidRPr="00BE11D9" w:rsidRDefault="00BE11D9" w:rsidP="00BE11D9">
      <w:pPr>
        <w:numPr>
          <w:ilvl w:val="0"/>
          <w:numId w:val="18"/>
        </w:numPr>
        <w:spacing w:before="100" w:beforeAutospacing="1" w:after="100" w:afterAutospacing="1" w:line="240" w:lineRule="auto"/>
        <w:rPr>
          <w:lang w:val="fr-FR"/>
        </w:rPr>
      </w:pPr>
      <w:r w:rsidRPr="00BE11D9">
        <w:rPr>
          <w:rStyle w:val="lev"/>
          <w:lang w:val="fr-FR"/>
        </w:rPr>
        <w:t>Noms et Prénoms</w:t>
      </w:r>
      <w:r w:rsidRPr="00BE11D9">
        <w:rPr>
          <w:lang w:val="fr-FR"/>
        </w:rPr>
        <w:t xml:space="preserve"> </w:t>
      </w:r>
      <w:proofErr w:type="gramStart"/>
      <w:r w:rsidRPr="00BE11D9">
        <w:rPr>
          <w:lang w:val="fr-FR"/>
        </w:rPr>
        <w:t>:</w:t>
      </w:r>
      <w:proofErr w:type="gramEnd"/>
      <w:r w:rsidRPr="00BE11D9">
        <w:rPr>
          <w:lang w:val="fr-FR"/>
        </w:rPr>
        <w:br/>
        <w:t xml:space="preserve">La commune de </w:t>
      </w:r>
      <w:proofErr w:type="spellStart"/>
      <w:r w:rsidRPr="00BE11D9">
        <w:rPr>
          <w:lang w:val="fr-FR"/>
        </w:rPr>
        <w:t>Batcham</w:t>
      </w:r>
      <w:proofErr w:type="spellEnd"/>
      <w:r w:rsidRPr="00BE11D9">
        <w:rPr>
          <w:lang w:val="fr-FR"/>
        </w:rPr>
        <w:t xml:space="preserve"> dispose de </w:t>
      </w:r>
      <w:r w:rsidRPr="00BE11D9">
        <w:rPr>
          <w:rStyle w:val="lev"/>
          <w:lang w:val="fr-FR"/>
        </w:rPr>
        <w:t>41 conseillers municipaux</w:t>
      </w:r>
      <w:r w:rsidRPr="00BE11D9">
        <w:rPr>
          <w:lang w:val="fr-FR"/>
        </w:rPr>
        <w:t xml:space="preserve">, dont </w:t>
      </w:r>
      <w:r w:rsidRPr="00BE11D9">
        <w:rPr>
          <w:rStyle w:val="lev"/>
          <w:lang w:val="fr-FR"/>
        </w:rPr>
        <w:t>36 hommes et 5 femmes</w:t>
      </w:r>
      <w:r w:rsidRPr="00BE11D9">
        <w:rPr>
          <w:lang w:val="fr-FR"/>
        </w:rPr>
        <w:t>.</w:t>
      </w:r>
    </w:p>
    <w:p w:rsidR="00BE11D9" w:rsidRDefault="00BE11D9" w:rsidP="00BE11D9">
      <w:pPr>
        <w:numPr>
          <w:ilvl w:val="0"/>
          <w:numId w:val="18"/>
        </w:numPr>
        <w:spacing w:before="100" w:beforeAutospacing="1" w:after="100" w:afterAutospacing="1" w:line="240" w:lineRule="auto"/>
      </w:pPr>
      <w:r>
        <w:rPr>
          <w:rStyle w:val="lev"/>
        </w:rPr>
        <w:t>Courte Description</w:t>
      </w:r>
      <w:r>
        <w:t xml:space="preserve"> : </w:t>
      </w:r>
    </w:p>
    <w:p w:rsidR="00BE11D9" w:rsidRPr="00BE11D9" w:rsidRDefault="00BE11D9" w:rsidP="00BE11D9">
      <w:pPr>
        <w:numPr>
          <w:ilvl w:val="1"/>
          <w:numId w:val="18"/>
        </w:numPr>
        <w:spacing w:before="100" w:beforeAutospacing="1" w:after="100" w:afterAutospacing="1" w:line="240" w:lineRule="auto"/>
        <w:rPr>
          <w:lang w:val="fr-FR"/>
        </w:rPr>
      </w:pPr>
      <w:r w:rsidRPr="00BE11D9">
        <w:rPr>
          <w:lang w:val="fr-FR"/>
        </w:rPr>
        <w:t>Les conseillers municipaux sont impliqués dans la gestion des affaires locales, la supervision des projets et l’amélioration des conditions de vie des habitants.</w:t>
      </w:r>
    </w:p>
    <w:p w:rsidR="00BE11D9" w:rsidRDefault="00BE11D9" w:rsidP="00BE11D9">
      <w:pPr>
        <w:numPr>
          <w:ilvl w:val="0"/>
          <w:numId w:val="18"/>
        </w:numPr>
        <w:spacing w:before="100" w:beforeAutospacing="1" w:after="100" w:afterAutospacing="1" w:line="240" w:lineRule="auto"/>
      </w:pPr>
      <w:r>
        <w:rPr>
          <w:rStyle w:val="lev"/>
        </w:rPr>
        <w:t>Contacts</w:t>
      </w:r>
      <w:r>
        <w:t xml:space="preserve"> : </w:t>
      </w:r>
    </w:p>
    <w:p w:rsidR="00BE11D9" w:rsidRDefault="00BE11D9" w:rsidP="00BE11D9">
      <w:pPr>
        <w:numPr>
          <w:ilvl w:val="1"/>
          <w:numId w:val="18"/>
        </w:numPr>
        <w:spacing w:before="100" w:beforeAutospacing="1" w:after="100" w:afterAutospacing="1" w:line="240" w:lineRule="auto"/>
      </w:pPr>
      <w:proofErr w:type="spellStart"/>
      <w:r>
        <w:t>Téléphone</w:t>
      </w:r>
      <w:proofErr w:type="spellEnd"/>
      <w:r>
        <w:t xml:space="preserve"> : 33 06 96 73</w:t>
      </w:r>
    </w:p>
    <w:p w:rsidR="00BE11D9" w:rsidRPr="00BE11D9" w:rsidRDefault="00BE11D9" w:rsidP="00BE11D9">
      <w:pPr>
        <w:numPr>
          <w:ilvl w:val="1"/>
          <w:numId w:val="18"/>
        </w:numPr>
        <w:spacing w:before="100" w:beforeAutospacing="1" w:after="100" w:afterAutospacing="1" w:line="240" w:lineRule="auto"/>
        <w:rPr>
          <w:lang w:val="fr-FR"/>
        </w:rPr>
      </w:pPr>
      <w:r w:rsidRPr="00BE11D9">
        <w:rPr>
          <w:lang w:val="fr-FR"/>
        </w:rPr>
        <w:t xml:space="preserve">Adresse E-mail : </w:t>
      </w:r>
      <w:hyperlink r:id="rId13" w:history="1">
        <w:r w:rsidRPr="00BE11D9">
          <w:rPr>
            <w:rStyle w:val="Lienhypertexte"/>
            <w:lang w:val="fr-FR"/>
          </w:rPr>
          <w:t>com_batcham@yahoo.fr</w:t>
        </w:r>
      </w:hyperlink>
    </w:p>
    <w:p w:rsidR="00BE11D9" w:rsidRPr="00BE11D9" w:rsidRDefault="00BE11D9" w:rsidP="00BE11D9">
      <w:pPr>
        <w:pStyle w:val="Titre4"/>
        <w:rPr>
          <w:lang w:val="fr-FR"/>
        </w:rPr>
      </w:pPr>
      <w:r w:rsidRPr="00BE11D9">
        <w:rPr>
          <w:rStyle w:val="lev"/>
          <w:b/>
          <w:bCs/>
          <w:lang w:val="fr-FR"/>
        </w:rPr>
        <w:t>3.4. Anciens Maires</w:t>
      </w:r>
    </w:p>
    <w:p w:rsidR="00BE11D9" w:rsidRDefault="00BE11D9" w:rsidP="00BE11D9">
      <w:pPr>
        <w:pStyle w:val="NormalWeb"/>
      </w:pPr>
      <w:r>
        <w:t xml:space="preserve">Les anciens maires de </w:t>
      </w:r>
      <w:proofErr w:type="spellStart"/>
      <w:r>
        <w:t>Batcham</w:t>
      </w:r>
      <w:proofErr w:type="spellEnd"/>
      <w:r>
        <w:t xml:space="preserve"> ont joué un rôle clé dans l’évolution de la commune depuis sa création en 1962. Voici la liste des maires ayant dirigé </w:t>
      </w:r>
      <w:proofErr w:type="spellStart"/>
      <w:r>
        <w:t>Batcham</w:t>
      </w:r>
      <w:proofErr w:type="spellEnd"/>
      <w:r>
        <w:t xml:space="preserve"> au fil des années :</w:t>
      </w:r>
    </w:p>
    <w:p w:rsidR="00BE11D9" w:rsidRDefault="00BE11D9" w:rsidP="00BE11D9">
      <w:pPr>
        <w:pStyle w:val="NormalWeb"/>
        <w:numPr>
          <w:ilvl w:val="0"/>
          <w:numId w:val="19"/>
        </w:numPr>
      </w:pPr>
      <w:r>
        <w:rPr>
          <w:rStyle w:val="lev"/>
        </w:rPr>
        <w:t>TICKENG Siméon</w:t>
      </w:r>
      <w:r>
        <w:t xml:space="preserve"> (24/09/1963 – 17/06/1967)</w:t>
      </w:r>
    </w:p>
    <w:p w:rsidR="00BE11D9" w:rsidRPr="00BE11D9" w:rsidRDefault="00BE11D9" w:rsidP="00BE11D9">
      <w:pPr>
        <w:numPr>
          <w:ilvl w:val="1"/>
          <w:numId w:val="19"/>
        </w:numPr>
        <w:spacing w:before="100" w:beforeAutospacing="1" w:after="100" w:afterAutospacing="1" w:line="240" w:lineRule="auto"/>
        <w:rPr>
          <w:lang w:val="fr-FR"/>
        </w:rPr>
      </w:pPr>
      <w:r w:rsidRPr="00BE11D9">
        <w:rPr>
          <w:lang w:val="fr-FR"/>
        </w:rPr>
        <w:lastRenderedPageBreak/>
        <w:t>Membre du parti UC (Union Camerounaise).</w:t>
      </w:r>
    </w:p>
    <w:p w:rsidR="00BE11D9" w:rsidRPr="00BE11D9" w:rsidRDefault="00BE11D9" w:rsidP="00BE11D9">
      <w:pPr>
        <w:numPr>
          <w:ilvl w:val="1"/>
          <w:numId w:val="19"/>
        </w:numPr>
        <w:spacing w:before="100" w:beforeAutospacing="1" w:after="100" w:afterAutospacing="1" w:line="240" w:lineRule="auto"/>
        <w:rPr>
          <w:lang w:val="fr-FR"/>
        </w:rPr>
      </w:pPr>
      <w:r w:rsidRPr="00BE11D9">
        <w:rPr>
          <w:lang w:val="fr-FR"/>
        </w:rPr>
        <w:t>Premier maire après la création officielle de la commune.</w:t>
      </w:r>
    </w:p>
    <w:p w:rsidR="00BE11D9" w:rsidRDefault="00BE11D9" w:rsidP="00BE11D9">
      <w:pPr>
        <w:pStyle w:val="NormalWeb"/>
        <w:numPr>
          <w:ilvl w:val="0"/>
          <w:numId w:val="19"/>
        </w:numPr>
      </w:pPr>
      <w:r>
        <w:rPr>
          <w:rStyle w:val="lev"/>
        </w:rPr>
        <w:t>SAHO François</w:t>
      </w:r>
      <w:r>
        <w:t xml:space="preserve"> (17/06/1967 – 27/09/1980)</w:t>
      </w:r>
    </w:p>
    <w:p w:rsidR="00BE11D9" w:rsidRPr="00BE11D9" w:rsidRDefault="00BE11D9" w:rsidP="00BE11D9">
      <w:pPr>
        <w:numPr>
          <w:ilvl w:val="1"/>
          <w:numId w:val="19"/>
        </w:numPr>
        <w:spacing w:before="100" w:beforeAutospacing="1" w:after="100" w:afterAutospacing="1" w:line="240" w:lineRule="auto"/>
        <w:rPr>
          <w:lang w:val="fr-FR"/>
        </w:rPr>
      </w:pPr>
      <w:r w:rsidRPr="00BE11D9">
        <w:rPr>
          <w:lang w:val="fr-FR"/>
        </w:rPr>
        <w:t>A dirigé la commune sous l'UNC (Union Nationale Camerounaise).</w:t>
      </w:r>
    </w:p>
    <w:p w:rsidR="00BE11D9" w:rsidRDefault="00BE11D9" w:rsidP="00BE11D9">
      <w:pPr>
        <w:pStyle w:val="NormalWeb"/>
        <w:numPr>
          <w:ilvl w:val="0"/>
          <w:numId w:val="19"/>
        </w:numPr>
      </w:pPr>
      <w:r>
        <w:rPr>
          <w:rStyle w:val="lev"/>
        </w:rPr>
        <w:t>TATSABONG Daniel</w:t>
      </w:r>
      <w:r>
        <w:t xml:space="preserve"> (27/09/1980 – 1/12/1982)</w:t>
      </w:r>
    </w:p>
    <w:p w:rsidR="00BE11D9" w:rsidRDefault="00BE11D9" w:rsidP="00BE11D9">
      <w:pPr>
        <w:numPr>
          <w:ilvl w:val="1"/>
          <w:numId w:val="19"/>
        </w:numPr>
        <w:spacing w:before="100" w:beforeAutospacing="1" w:after="100" w:afterAutospacing="1" w:line="240" w:lineRule="auto"/>
      </w:pPr>
      <w:proofErr w:type="spellStart"/>
      <w:r>
        <w:t>Membre</w:t>
      </w:r>
      <w:proofErr w:type="spellEnd"/>
      <w:r>
        <w:t xml:space="preserve"> de </w:t>
      </w:r>
      <w:proofErr w:type="spellStart"/>
      <w:r>
        <w:t>l’UNC</w:t>
      </w:r>
      <w:proofErr w:type="spellEnd"/>
      <w:r>
        <w:t>.</w:t>
      </w:r>
    </w:p>
    <w:p w:rsidR="00BE11D9" w:rsidRDefault="00BE11D9" w:rsidP="00BE11D9">
      <w:pPr>
        <w:pStyle w:val="NormalWeb"/>
        <w:numPr>
          <w:ilvl w:val="0"/>
          <w:numId w:val="19"/>
        </w:numPr>
      </w:pPr>
      <w:r>
        <w:rPr>
          <w:rStyle w:val="lev"/>
        </w:rPr>
        <w:t>MEYONG Anatole</w:t>
      </w:r>
      <w:r>
        <w:t xml:space="preserve"> (11/12/1982 – 20/07/1985)</w:t>
      </w:r>
    </w:p>
    <w:p w:rsidR="00BE11D9" w:rsidRPr="00BE11D9" w:rsidRDefault="00BE11D9" w:rsidP="00BE11D9">
      <w:pPr>
        <w:numPr>
          <w:ilvl w:val="1"/>
          <w:numId w:val="19"/>
        </w:numPr>
        <w:spacing w:before="100" w:beforeAutospacing="1" w:after="100" w:afterAutospacing="1" w:line="240" w:lineRule="auto"/>
        <w:rPr>
          <w:lang w:val="fr-FR"/>
        </w:rPr>
      </w:pPr>
      <w:r w:rsidRPr="00BE11D9">
        <w:rPr>
          <w:lang w:val="fr-FR"/>
        </w:rPr>
        <w:t>Maire et sous-préfet en même temps.</w:t>
      </w:r>
    </w:p>
    <w:p w:rsidR="00BE11D9" w:rsidRDefault="00BE11D9" w:rsidP="00BE11D9">
      <w:pPr>
        <w:pStyle w:val="NormalWeb"/>
        <w:numPr>
          <w:ilvl w:val="0"/>
          <w:numId w:val="19"/>
        </w:numPr>
      </w:pPr>
      <w:r>
        <w:rPr>
          <w:rStyle w:val="lev"/>
        </w:rPr>
        <w:t>TAKENNE Siméon</w:t>
      </w:r>
      <w:r>
        <w:t xml:space="preserve"> (20/07/1985 – 30/01/1996)</w:t>
      </w:r>
    </w:p>
    <w:p w:rsidR="00BE11D9" w:rsidRPr="00BE11D9" w:rsidRDefault="00BE11D9" w:rsidP="00BE11D9">
      <w:pPr>
        <w:numPr>
          <w:ilvl w:val="1"/>
          <w:numId w:val="19"/>
        </w:numPr>
        <w:spacing w:before="100" w:beforeAutospacing="1" w:after="100" w:afterAutospacing="1" w:line="240" w:lineRule="auto"/>
        <w:rPr>
          <w:lang w:val="fr-FR"/>
        </w:rPr>
      </w:pPr>
      <w:r w:rsidRPr="00BE11D9">
        <w:rPr>
          <w:lang w:val="fr-FR"/>
        </w:rPr>
        <w:t xml:space="preserve">Premier maire sous l'étiquette du </w:t>
      </w:r>
      <w:r w:rsidRPr="00BE11D9">
        <w:rPr>
          <w:rStyle w:val="lev"/>
          <w:lang w:val="fr-FR"/>
        </w:rPr>
        <w:t>RDPC</w:t>
      </w:r>
      <w:r w:rsidRPr="00BE11D9">
        <w:rPr>
          <w:lang w:val="fr-FR"/>
        </w:rPr>
        <w:t xml:space="preserve"> après la transformation de l’UNC.</w:t>
      </w:r>
    </w:p>
    <w:p w:rsidR="00BE11D9" w:rsidRDefault="00BE11D9" w:rsidP="00BE11D9">
      <w:pPr>
        <w:pStyle w:val="NormalWeb"/>
        <w:numPr>
          <w:ilvl w:val="0"/>
          <w:numId w:val="19"/>
        </w:numPr>
      </w:pPr>
      <w:r>
        <w:rPr>
          <w:rStyle w:val="lev"/>
        </w:rPr>
        <w:t>TCHOFFO Samuel</w:t>
      </w:r>
      <w:r>
        <w:t xml:space="preserve"> (30/01/1996 – 22/07/2007)</w:t>
      </w:r>
    </w:p>
    <w:p w:rsidR="00BE11D9" w:rsidRPr="00BE11D9" w:rsidRDefault="00BE11D9" w:rsidP="00BE11D9">
      <w:pPr>
        <w:numPr>
          <w:ilvl w:val="1"/>
          <w:numId w:val="19"/>
        </w:numPr>
        <w:spacing w:before="100" w:beforeAutospacing="1" w:after="100" w:afterAutospacing="1" w:line="240" w:lineRule="auto"/>
        <w:rPr>
          <w:lang w:val="fr-FR"/>
        </w:rPr>
      </w:pPr>
      <w:r w:rsidRPr="00BE11D9">
        <w:rPr>
          <w:lang w:val="fr-FR"/>
        </w:rPr>
        <w:t xml:space="preserve">Premier maire élu sous le parti </w:t>
      </w:r>
      <w:r w:rsidRPr="00BE11D9">
        <w:rPr>
          <w:rStyle w:val="lev"/>
          <w:lang w:val="fr-FR"/>
        </w:rPr>
        <w:t>SDF</w:t>
      </w:r>
      <w:r w:rsidRPr="00BE11D9">
        <w:rPr>
          <w:lang w:val="fr-FR"/>
        </w:rPr>
        <w:t xml:space="preserve"> (Social </w:t>
      </w:r>
      <w:proofErr w:type="spellStart"/>
      <w:r w:rsidRPr="00BE11D9">
        <w:rPr>
          <w:lang w:val="fr-FR"/>
        </w:rPr>
        <w:t>Democratic</w:t>
      </w:r>
      <w:proofErr w:type="spellEnd"/>
      <w:r w:rsidRPr="00BE11D9">
        <w:rPr>
          <w:lang w:val="fr-FR"/>
        </w:rPr>
        <w:t xml:space="preserve"> Front).</w:t>
      </w:r>
    </w:p>
    <w:p w:rsidR="00BE11D9" w:rsidRDefault="00BE11D9" w:rsidP="00BE11D9">
      <w:pPr>
        <w:pStyle w:val="NormalWeb"/>
        <w:numPr>
          <w:ilvl w:val="0"/>
          <w:numId w:val="19"/>
        </w:numPr>
      </w:pPr>
      <w:r>
        <w:rPr>
          <w:rStyle w:val="lev"/>
        </w:rPr>
        <w:t>TCHINDA Pierre</w:t>
      </w:r>
      <w:r>
        <w:t xml:space="preserve"> (22/07/2007 – 30/09/2013)</w:t>
      </w:r>
    </w:p>
    <w:p w:rsidR="00BE11D9" w:rsidRPr="00BE11D9" w:rsidRDefault="00BE11D9" w:rsidP="00BE11D9">
      <w:pPr>
        <w:numPr>
          <w:ilvl w:val="1"/>
          <w:numId w:val="19"/>
        </w:numPr>
        <w:spacing w:before="100" w:beforeAutospacing="1" w:after="100" w:afterAutospacing="1" w:line="240" w:lineRule="auto"/>
        <w:rPr>
          <w:lang w:val="fr-FR"/>
        </w:rPr>
      </w:pPr>
      <w:r w:rsidRPr="00BE11D9">
        <w:rPr>
          <w:lang w:val="fr-FR"/>
        </w:rPr>
        <w:t xml:space="preserve">Membre du </w:t>
      </w:r>
      <w:r w:rsidRPr="00BE11D9">
        <w:rPr>
          <w:rStyle w:val="lev"/>
          <w:lang w:val="fr-FR"/>
        </w:rPr>
        <w:t>RDPC</w:t>
      </w:r>
      <w:r w:rsidRPr="00BE11D9">
        <w:rPr>
          <w:lang w:val="fr-FR"/>
        </w:rPr>
        <w:t>, a renforcé les infrastructures urbaines et a préparé le plan de développement communal.</w:t>
      </w:r>
    </w:p>
    <w:p w:rsidR="00BE11D9" w:rsidRDefault="00BE11D9" w:rsidP="00BE11D9">
      <w:pPr>
        <w:pStyle w:val="NormalWeb"/>
        <w:numPr>
          <w:ilvl w:val="0"/>
          <w:numId w:val="19"/>
        </w:numPr>
      </w:pPr>
      <w:r>
        <w:rPr>
          <w:rStyle w:val="lev"/>
        </w:rPr>
        <w:t>KENNE Paul</w:t>
      </w:r>
      <w:r>
        <w:t xml:space="preserve"> (30/09/2013 – Aujourd’hui)</w:t>
      </w:r>
    </w:p>
    <w:p w:rsidR="00BE11D9" w:rsidRPr="00BE11D9" w:rsidRDefault="00BE11D9" w:rsidP="00BE11D9">
      <w:pPr>
        <w:numPr>
          <w:ilvl w:val="1"/>
          <w:numId w:val="19"/>
        </w:numPr>
        <w:spacing w:before="100" w:beforeAutospacing="1" w:after="100" w:afterAutospacing="1" w:line="240" w:lineRule="auto"/>
        <w:rPr>
          <w:lang w:val="fr-FR"/>
        </w:rPr>
      </w:pPr>
      <w:r w:rsidRPr="00BE11D9">
        <w:rPr>
          <w:lang w:val="fr-FR"/>
        </w:rPr>
        <w:t xml:space="preserve">Actuel maire de </w:t>
      </w:r>
      <w:proofErr w:type="spellStart"/>
      <w:r w:rsidRPr="00BE11D9">
        <w:rPr>
          <w:lang w:val="fr-FR"/>
        </w:rPr>
        <w:t>Batcham</w:t>
      </w:r>
      <w:proofErr w:type="spellEnd"/>
      <w:r w:rsidRPr="00BE11D9">
        <w:rPr>
          <w:lang w:val="fr-FR"/>
        </w:rPr>
        <w:t xml:space="preserve">, membre du </w:t>
      </w:r>
      <w:r w:rsidRPr="00BE11D9">
        <w:rPr>
          <w:rStyle w:val="lev"/>
          <w:lang w:val="fr-FR"/>
        </w:rPr>
        <w:t>RDPC</w:t>
      </w:r>
      <w:r w:rsidRPr="00BE11D9">
        <w:rPr>
          <w:lang w:val="fr-FR"/>
        </w:rPr>
        <w:t>, en fonction depuis 2013.</w:t>
      </w:r>
    </w:p>
    <w:p w:rsidR="00BE11D9" w:rsidRDefault="00BE11D9" w:rsidP="00B43ACC">
      <w:pPr>
        <w:pStyle w:val="Titre2"/>
      </w:pPr>
      <w:r>
        <w:rPr>
          <w:rStyle w:val="lev"/>
          <w:b/>
          <w:bCs/>
        </w:rPr>
        <w:t xml:space="preserve">4. </w:t>
      </w:r>
      <w:proofErr w:type="spellStart"/>
      <w:r>
        <w:rPr>
          <w:rStyle w:val="lev"/>
          <w:b/>
          <w:bCs/>
        </w:rPr>
        <w:t>Offres</w:t>
      </w:r>
      <w:proofErr w:type="spellEnd"/>
      <w:r>
        <w:rPr>
          <w:rStyle w:val="lev"/>
          <w:b/>
          <w:bCs/>
        </w:rPr>
        <w:t xml:space="preserve"> de la Commune</w:t>
      </w:r>
    </w:p>
    <w:p w:rsidR="00BE11D9" w:rsidRDefault="00BE11D9" w:rsidP="00BE11D9">
      <w:r>
        <w:pict>
          <v:rect id="_x0000_i1026" style="width:0;height:1.5pt" o:hralign="center" o:hrstd="t" o:hr="t" fillcolor="#a0a0a0" stroked="f"/>
        </w:pict>
      </w:r>
    </w:p>
    <w:p w:rsidR="00BE11D9" w:rsidRPr="00BE11D9" w:rsidRDefault="00BE11D9" w:rsidP="00B43ACC">
      <w:pPr>
        <w:pStyle w:val="Titre3"/>
        <w:rPr>
          <w:lang w:val="fr-FR"/>
        </w:rPr>
      </w:pPr>
      <w:r w:rsidRPr="00BE11D9">
        <w:rPr>
          <w:rStyle w:val="lev"/>
          <w:b/>
          <w:bCs/>
          <w:lang w:val="fr-FR"/>
        </w:rPr>
        <w:t>4.1. Offre Éducative</w:t>
      </w:r>
    </w:p>
    <w:p w:rsidR="00BE11D9" w:rsidRDefault="00BE11D9" w:rsidP="00BE11D9">
      <w:pPr>
        <w:pStyle w:val="NormalWeb"/>
      </w:pPr>
      <w:r>
        <w:t xml:space="preserve">La commune de </w:t>
      </w:r>
      <w:proofErr w:type="spellStart"/>
      <w:r>
        <w:t>Batcham</w:t>
      </w:r>
      <w:proofErr w:type="spellEnd"/>
      <w:r>
        <w:t xml:space="preserve"> dispose d’un réseau éducatif diversifié comprenant des </w:t>
      </w:r>
      <w:r>
        <w:rPr>
          <w:rStyle w:val="lev"/>
        </w:rPr>
        <w:t>écoles maternelles, primaires, secondaires, professionnelles et supérieures</w:t>
      </w:r>
      <w:r>
        <w:t>.</w:t>
      </w:r>
    </w:p>
    <w:p w:rsidR="00BE11D9" w:rsidRDefault="00BE11D9" w:rsidP="00BE11D9">
      <w:r>
        <w:pict>
          <v:rect id="_x0000_i1027" style="width:0;height:1.5pt" o:hralign="center" o:hrstd="t" o:hr="t" fillcolor="#a0a0a0" stroked="f"/>
        </w:pict>
      </w:r>
    </w:p>
    <w:p w:rsidR="00BE11D9" w:rsidRDefault="00BE11D9" w:rsidP="00BE11D9">
      <w:pPr>
        <w:pStyle w:val="Titre3"/>
      </w:pPr>
      <w:proofErr w:type="spellStart"/>
      <w:r>
        <w:rPr>
          <w:rStyle w:val="lev"/>
          <w:b/>
          <w:bCs/>
        </w:rPr>
        <w:t>Écoles</w:t>
      </w:r>
      <w:proofErr w:type="spellEnd"/>
      <w:r>
        <w:rPr>
          <w:rStyle w:val="lev"/>
          <w:b/>
          <w:bCs/>
        </w:rPr>
        <w:t xml:space="preserve"> </w:t>
      </w:r>
      <w:proofErr w:type="spellStart"/>
      <w:r>
        <w:rPr>
          <w:rStyle w:val="lev"/>
          <w:b/>
          <w:bCs/>
        </w:rPr>
        <w:t>Maternelles</w:t>
      </w:r>
      <w:proofErr w:type="spellEnd"/>
    </w:p>
    <w:p w:rsidR="00BE11D9" w:rsidRDefault="00BE11D9" w:rsidP="00BE11D9">
      <w:pPr>
        <w:numPr>
          <w:ilvl w:val="0"/>
          <w:numId w:val="20"/>
        </w:numPr>
        <w:spacing w:before="100" w:beforeAutospacing="1" w:after="100" w:afterAutospacing="1" w:line="240" w:lineRule="auto"/>
      </w:pPr>
      <w:r>
        <w:rPr>
          <w:rStyle w:val="lev"/>
        </w:rPr>
        <w:t>Nom</w:t>
      </w:r>
      <w:r>
        <w:t xml:space="preserve"> : Non </w:t>
      </w:r>
      <w:proofErr w:type="spellStart"/>
      <w:r>
        <w:t>précisé</w:t>
      </w:r>
      <w:proofErr w:type="spellEnd"/>
    </w:p>
    <w:p w:rsidR="00BE11D9" w:rsidRDefault="00BE11D9" w:rsidP="00BE11D9">
      <w:pPr>
        <w:numPr>
          <w:ilvl w:val="0"/>
          <w:numId w:val="20"/>
        </w:numPr>
        <w:spacing w:before="100" w:beforeAutospacing="1" w:after="100" w:afterAutospacing="1" w:line="240" w:lineRule="auto"/>
      </w:pPr>
      <w:r>
        <w:rPr>
          <w:rStyle w:val="lev"/>
        </w:rPr>
        <w:t>Devise</w:t>
      </w:r>
      <w:r>
        <w:t xml:space="preserve"> : Non </w:t>
      </w:r>
      <w:proofErr w:type="spellStart"/>
      <w:r>
        <w:t>précisée</w:t>
      </w:r>
      <w:proofErr w:type="spellEnd"/>
    </w:p>
    <w:p w:rsidR="00BE11D9" w:rsidRDefault="00BE11D9" w:rsidP="00BE11D9">
      <w:pPr>
        <w:numPr>
          <w:ilvl w:val="0"/>
          <w:numId w:val="20"/>
        </w:numPr>
        <w:spacing w:before="100" w:beforeAutospacing="1" w:after="100" w:afterAutospacing="1" w:line="240" w:lineRule="auto"/>
      </w:pPr>
      <w:r>
        <w:rPr>
          <w:rStyle w:val="lev"/>
        </w:rPr>
        <w:t>Description</w:t>
      </w:r>
      <w:r>
        <w:t xml:space="preserve"> : </w:t>
      </w:r>
    </w:p>
    <w:p w:rsidR="00BE11D9" w:rsidRPr="00BE11D9" w:rsidRDefault="00BE11D9" w:rsidP="00BE11D9">
      <w:pPr>
        <w:numPr>
          <w:ilvl w:val="1"/>
          <w:numId w:val="20"/>
        </w:numPr>
        <w:spacing w:before="100" w:beforeAutospacing="1" w:after="100" w:afterAutospacing="1" w:line="240" w:lineRule="auto"/>
        <w:rPr>
          <w:lang w:val="fr-FR"/>
        </w:rPr>
      </w:pPr>
      <w:r w:rsidRPr="00BE11D9">
        <w:rPr>
          <w:lang w:val="fr-FR"/>
        </w:rPr>
        <w:t xml:space="preserve">La commune de </w:t>
      </w:r>
      <w:proofErr w:type="spellStart"/>
      <w:r w:rsidRPr="00BE11D9">
        <w:rPr>
          <w:lang w:val="fr-FR"/>
        </w:rPr>
        <w:t>Batcham</w:t>
      </w:r>
      <w:proofErr w:type="spellEnd"/>
      <w:r w:rsidRPr="00BE11D9">
        <w:rPr>
          <w:lang w:val="fr-FR"/>
        </w:rPr>
        <w:t xml:space="preserve"> compte </w:t>
      </w:r>
      <w:r w:rsidRPr="00BE11D9">
        <w:rPr>
          <w:rStyle w:val="lev"/>
          <w:lang w:val="fr-FR"/>
        </w:rPr>
        <w:t>34 écoles maternelles</w:t>
      </w:r>
      <w:r w:rsidRPr="00BE11D9">
        <w:rPr>
          <w:lang w:val="fr-FR"/>
        </w:rPr>
        <w:t xml:space="preserve"> dont </w:t>
      </w:r>
      <w:r w:rsidRPr="00BE11D9">
        <w:rPr>
          <w:rStyle w:val="lev"/>
          <w:lang w:val="fr-FR"/>
        </w:rPr>
        <w:t>32 publiques</w:t>
      </w:r>
      <w:r w:rsidRPr="00BE11D9">
        <w:rPr>
          <w:lang w:val="fr-FR"/>
        </w:rPr>
        <w:t xml:space="preserve">, </w:t>
      </w:r>
      <w:r w:rsidRPr="00BE11D9">
        <w:rPr>
          <w:rStyle w:val="lev"/>
          <w:lang w:val="fr-FR"/>
        </w:rPr>
        <w:t>1 privée laïque</w:t>
      </w:r>
      <w:r w:rsidRPr="00BE11D9">
        <w:rPr>
          <w:lang w:val="fr-FR"/>
        </w:rPr>
        <w:t xml:space="preserve"> et </w:t>
      </w:r>
      <w:r w:rsidRPr="00BE11D9">
        <w:rPr>
          <w:rStyle w:val="lev"/>
          <w:lang w:val="fr-FR"/>
        </w:rPr>
        <w:t>1 bilingue privée laïque</w:t>
      </w:r>
      <w:r w:rsidRPr="00BE11D9">
        <w:rPr>
          <w:lang w:val="fr-FR"/>
        </w:rPr>
        <w:t>. Ces écoles accueillent des enfants en bas âge pour leur première éducation préscolaire et leur apprentissage de base.</w:t>
      </w:r>
    </w:p>
    <w:p w:rsidR="00BE11D9" w:rsidRPr="00BE11D9" w:rsidRDefault="00BE11D9" w:rsidP="00BE11D9">
      <w:pPr>
        <w:numPr>
          <w:ilvl w:val="0"/>
          <w:numId w:val="20"/>
        </w:numPr>
        <w:spacing w:before="100" w:beforeAutospacing="1" w:after="100" w:afterAutospacing="1" w:line="240" w:lineRule="auto"/>
        <w:rPr>
          <w:lang w:val="fr-FR"/>
        </w:rPr>
      </w:pPr>
      <w:r w:rsidRPr="00BE11D9">
        <w:rPr>
          <w:rStyle w:val="lev"/>
          <w:lang w:val="fr-FR"/>
        </w:rPr>
        <w:t>Localisation</w:t>
      </w:r>
      <w:r w:rsidRPr="00BE11D9">
        <w:rPr>
          <w:lang w:val="fr-FR"/>
        </w:rPr>
        <w:t xml:space="preserve"> : Réparties dans les trois groupements de la commune : </w:t>
      </w:r>
      <w:proofErr w:type="spellStart"/>
      <w:r w:rsidRPr="00BE11D9">
        <w:rPr>
          <w:rStyle w:val="lev"/>
          <w:lang w:val="fr-FR"/>
        </w:rPr>
        <w:t>Batcham</w:t>
      </w:r>
      <w:proofErr w:type="spellEnd"/>
      <w:r w:rsidRPr="00BE11D9">
        <w:rPr>
          <w:rStyle w:val="lev"/>
          <w:lang w:val="fr-FR"/>
        </w:rPr>
        <w:t xml:space="preserve">, </w:t>
      </w:r>
      <w:proofErr w:type="spellStart"/>
      <w:r w:rsidRPr="00BE11D9">
        <w:rPr>
          <w:rStyle w:val="lev"/>
          <w:lang w:val="fr-FR"/>
        </w:rPr>
        <w:t>Bangang</w:t>
      </w:r>
      <w:proofErr w:type="spellEnd"/>
      <w:r w:rsidRPr="00BE11D9">
        <w:rPr>
          <w:rStyle w:val="lev"/>
          <w:lang w:val="fr-FR"/>
        </w:rPr>
        <w:t xml:space="preserve"> et </w:t>
      </w:r>
      <w:proofErr w:type="spellStart"/>
      <w:r w:rsidRPr="00BE11D9">
        <w:rPr>
          <w:rStyle w:val="lev"/>
          <w:lang w:val="fr-FR"/>
        </w:rPr>
        <w:t>Bamougong</w:t>
      </w:r>
      <w:proofErr w:type="spellEnd"/>
      <w:r w:rsidRPr="00BE11D9">
        <w:rPr>
          <w:lang w:val="fr-FR"/>
        </w:rPr>
        <w:t>.</w:t>
      </w:r>
    </w:p>
    <w:p w:rsidR="00BE11D9" w:rsidRDefault="00BE11D9" w:rsidP="00BE11D9">
      <w:pPr>
        <w:spacing w:after="0"/>
      </w:pPr>
      <w:r>
        <w:pict>
          <v:rect id="_x0000_i1028" style="width:0;height:1.5pt" o:hralign="center" o:hrstd="t" o:hr="t" fillcolor="#a0a0a0" stroked="f"/>
        </w:pict>
      </w:r>
    </w:p>
    <w:p w:rsidR="00BE11D9" w:rsidRDefault="00BE11D9" w:rsidP="00BE11D9">
      <w:pPr>
        <w:pStyle w:val="Titre3"/>
      </w:pPr>
      <w:proofErr w:type="spellStart"/>
      <w:r>
        <w:rPr>
          <w:rStyle w:val="lev"/>
          <w:b/>
          <w:bCs/>
        </w:rPr>
        <w:t>Écoles</w:t>
      </w:r>
      <w:proofErr w:type="spellEnd"/>
      <w:r>
        <w:rPr>
          <w:rStyle w:val="lev"/>
          <w:b/>
          <w:bCs/>
        </w:rPr>
        <w:t xml:space="preserve"> </w:t>
      </w:r>
      <w:proofErr w:type="spellStart"/>
      <w:r>
        <w:rPr>
          <w:rStyle w:val="lev"/>
          <w:b/>
          <w:bCs/>
        </w:rPr>
        <w:t>Primaires</w:t>
      </w:r>
      <w:proofErr w:type="spellEnd"/>
    </w:p>
    <w:p w:rsidR="00BE11D9" w:rsidRDefault="00BE11D9" w:rsidP="00BE11D9">
      <w:pPr>
        <w:numPr>
          <w:ilvl w:val="0"/>
          <w:numId w:val="21"/>
        </w:numPr>
        <w:spacing w:before="100" w:beforeAutospacing="1" w:after="100" w:afterAutospacing="1" w:line="240" w:lineRule="auto"/>
      </w:pPr>
      <w:r>
        <w:rPr>
          <w:rStyle w:val="lev"/>
        </w:rPr>
        <w:t>Nom</w:t>
      </w:r>
      <w:r>
        <w:t xml:space="preserve"> : Non </w:t>
      </w:r>
      <w:proofErr w:type="spellStart"/>
      <w:r>
        <w:t>précisé</w:t>
      </w:r>
      <w:proofErr w:type="spellEnd"/>
    </w:p>
    <w:p w:rsidR="00BE11D9" w:rsidRDefault="00BE11D9" w:rsidP="00BE11D9">
      <w:pPr>
        <w:numPr>
          <w:ilvl w:val="0"/>
          <w:numId w:val="21"/>
        </w:numPr>
        <w:spacing w:before="100" w:beforeAutospacing="1" w:after="100" w:afterAutospacing="1" w:line="240" w:lineRule="auto"/>
      </w:pPr>
      <w:r>
        <w:rPr>
          <w:rStyle w:val="lev"/>
        </w:rPr>
        <w:t>Devise</w:t>
      </w:r>
      <w:r>
        <w:t xml:space="preserve"> : Non </w:t>
      </w:r>
      <w:proofErr w:type="spellStart"/>
      <w:r>
        <w:t>précisée</w:t>
      </w:r>
      <w:proofErr w:type="spellEnd"/>
    </w:p>
    <w:p w:rsidR="00BE11D9" w:rsidRDefault="00BE11D9" w:rsidP="00BE11D9">
      <w:pPr>
        <w:numPr>
          <w:ilvl w:val="0"/>
          <w:numId w:val="21"/>
        </w:numPr>
        <w:spacing w:before="100" w:beforeAutospacing="1" w:after="100" w:afterAutospacing="1" w:line="240" w:lineRule="auto"/>
      </w:pPr>
      <w:r>
        <w:rPr>
          <w:rStyle w:val="lev"/>
        </w:rPr>
        <w:t>Description</w:t>
      </w:r>
      <w:r>
        <w:t xml:space="preserve"> : </w:t>
      </w:r>
    </w:p>
    <w:p w:rsidR="00BE11D9" w:rsidRPr="00BE11D9" w:rsidRDefault="00BE11D9" w:rsidP="00BE11D9">
      <w:pPr>
        <w:numPr>
          <w:ilvl w:val="1"/>
          <w:numId w:val="21"/>
        </w:numPr>
        <w:spacing w:before="100" w:beforeAutospacing="1" w:after="100" w:afterAutospacing="1" w:line="240" w:lineRule="auto"/>
        <w:rPr>
          <w:lang w:val="fr-FR"/>
        </w:rPr>
      </w:pPr>
      <w:r w:rsidRPr="00BE11D9">
        <w:rPr>
          <w:lang w:val="fr-FR"/>
        </w:rPr>
        <w:t xml:space="preserve">La commune possède </w:t>
      </w:r>
      <w:r w:rsidRPr="00BE11D9">
        <w:rPr>
          <w:rStyle w:val="lev"/>
          <w:lang w:val="fr-FR"/>
        </w:rPr>
        <w:t>101 écoles primaires</w:t>
      </w:r>
      <w:r w:rsidRPr="00BE11D9">
        <w:rPr>
          <w:lang w:val="fr-FR"/>
        </w:rPr>
        <w:t xml:space="preserve"> réparties comme suit : </w:t>
      </w:r>
    </w:p>
    <w:p w:rsidR="00BE11D9" w:rsidRDefault="00BE11D9" w:rsidP="00BE11D9">
      <w:pPr>
        <w:numPr>
          <w:ilvl w:val="2"/>
          <w:numId w:val="21"/>
        </w:numPr>
        <w:spacing w:before="100" w:beforeAutospacing="1" w:after="100" w:afterAutospacing="1" w:line="240" w:lineRule="auto"/>
      </w:pPr>
      <w:r>
        <w:rPr>
          <w:rStyle w:val="lev"/>
        </w:rPr>
        <w:lastRenderedPageBreak/>
        <w:t xml:space="preserve">58 </w:t>
      </w:r>
      <w:proofErr w:type="spellStart"/>
      <w:r>
        <w:rPr>
          <w:rStyle w:val="lev"/>
        </w:rPr>
        <w:t>écoles</w:t>
      </w:r>
      <w:proofErr w:type="spellEnd"/>
      <w:r>
        <w:rPr>
          <w:rStyle w:val="lev"/>
        </w:rPr>
        <w:t xml:space="preserve"> </w:t>
      </w:r>
      <w:proofErr w:type="spellStart"/>
      <w:r>
        <w:rPr>
          <w:rStyle w:val="lev"/>
        </w:rPr>
        <w:t>publiques</w:t>
      </w:r>
      <w:proofErr w:type="spellEnd"/>
    </w:p>
    <w:p w:rsidR="00BE11D9" w:rsidRDefault="00BE11D9" w:rsidP="00BE11D9">
      <w:pPr>
        <w:numPr>
          <w:ilvl w:val="2"/>
          <w:numId w:val="21"/>
        </w:numPr>
        <w:spacing w:before="100" w:beforeAutospacing="1" w:after="100" w:afterAutospacing="1" w:line="240" w:lineRule="auto"/>
      </w:pPr>
      <w:r>
        <w:rPr>
          <w:rStyle w:val="lev"/>
        </w:rPr>
        <w:t xml:space="preserve">41 </w:t>
      </w:r>
      <w:proofErr w:type="spellStart"/>
      <w:r>
        <w:rPr>
          <w:rStyle w:val="lev"/>
        </w:rPr>
        <w:t>écoles</w:t>
      </w:r>
      <w:proofErr w:type="spellEnd"/>
      <w:r>
        <w:rPr>
          <w:rStyle w:val="lev"/>
        </w:rPr>
        <w:t xml:space="preserve"> </w:t>
      </w:r>
      <w:proofErr w:type="spellStart"/>
      <w:r>
        <w:rPr>
          <w:rStyle w:val="lev"/>
        </w:rPr>
        <w:t>confessionnelles</w:t>
      </w:r>
      <w:proofErr w:type="spellEnd"/>
      <w:r>
        <w:t xml:space="preserve"> (20 </w:t>
      </w:r>
      <w:proofErr w:type="spellStart"/>
      <w:r>
        <w:t>catholiques</w:t>
      </w:r>
      <w:proofErr w:type="spellEnd"/>
      <w:r>
        <w:t xml:space="preserve">, 21 </w:t>
      </w:r>
      <w:proofErr w:type="spellStart"/>
      <w:r>
        <w:t>protestantes</w:t>
      </w:r>
      <w:proofErr w:type="spellEnd"/>
      <w:r>
        <w:t>)</w:t>
      </w:r>
    </w:p>
    <w:p w:rsidR="00BE11D9" w:rsidRDefault="00BE11D9" w:rsidP="00BE11D9">
      <w:pPr>
        <w:numPr>
          <w:ilvl w:val="2"/>
          <w:numId w:val="21"/>
        </w:numPr>
        <w:spacing w:before="100" w:beforeAutospacing="1" w:after="100" w:afterAutospacing="1" w:line="240" w:lineRule="auto"/>
      </w:pPr>
      <w:r>
        <w:rPr>
          <w:rStyle w:val="lev"/>
        </w:rPr>
        <w:t xml:space="preserve">1 </w:t>
      </w:r>
      <w:proofErr w:type="spellStart"/>
      <w:r>
        <w:rPr>
          <w:rStyle w:val="lev"/>
        </w:rPr>
        <w:t>école</w:t>
      </w:r>
      <w:proofErr w:type="spellEnd"/>
      <w:r>
        <w:rPr>
          <w:rStyle w:val="lev"/>
        </w:rPr>
        <w:t xml:space="preserve"> </w:t>
      </w:r>
      <w:proofErr w:type="spellStart"/>
      <w:r>
        <w:rPr>
          <w:rStyle w:val="lev"/>
        </w:rPr>
        <w:t>privée</w:t>
      </w:r>
      <w:proofErr w:type="spellEnd"/>
      <w:r>
        <w:rPr>
          <w:rStyle w:val="lev"/>
        </w:rPr>
        <w:t xml:space="preserve"> </w:t>
      </w:r>
      <w:proofErr w:type="spellStart"/>
      <w:r>
        <w:rPr>
          <w:rStyle w:val="lev"/>
        </w:rPr>
        <w:t>laïque</w:t>
      </w:r>
      <w:proofErr w:type="spellEnd"/>
    </w:p>
    <w:p w:rsidR="00BE11D9" w:rsidRDefault="00BE11D9" w:rsidP="00BE11D9">
      <w:pPr>
        <w:numPr>
          <w:ilvl w:val="2"/>
          <w:numId w:val="21"/>
        </w:numPr>
        <w:spacing w:before="100" w:beforeAutospacing="1" w:after="100" w:afterAutospacing="1" w:line="240" w:lineRule="auto"/>
      </w:pPr>
      <w:r>
        <w:rPr>
          <w:rStyle w:val="lev"/>
        </w:rPr>
        <w:t xml:space="preserve">1 </w:t>
      </w:r>
      <w:proofErr w:type="spellStart"/>
      <w:r>
        <w:rPr>
          <w:rStyle w:val="lev"/>
        </w:rPr>
        <w:t>école</w:t>
      </w:r>
      <w:proofErr w:type="spellEnd"/>
      <w:r>
        <w:rPr>
          <w:rStyle w:val="lev"/>
        </w:rPr>
        <w:t xml:space="preserve"> </w:t>
      </w:r>
      <w:proofErr w:type="spellStart"/>
      <w:r>
        <w:rPr>
          <w:rStyle w:val="lev"/>
        </w:rPr>
        <w:t>bilingue</w:t>
      </w:r>
      <w:proofErr w:type="spellEnd"/>
      <w:r>
        <w:rPr>
          <w:rStyle w:val="lev"/>
        </w:rPr>
        <w:t xml:space="preserve"> </w:t>
      </w:r>
      <w:proofErr w:type="spellStart"/>
      <w:r>
        <w:rPr>
          <w:rStyle w:val="lev"/>
        </w:rPr>
        <w:t>privée</w:t>
      </w:r>
      <w:proofErr w:type="spellEnd"/>
      <w:r>
        <w:rPr>
          <w:rStyle w:val="lev"/>
        </w:rPr>
        <w:t xml:space="preserve"> </w:t>
      </w:r>
      <w:proofErr w:type="spellStart"/>
      <w:r>
        <w:rPr>
          <w:rStyle w:val="lev"/>
        </w:rPr>
        <w:t>laïque</w:t>
      </w:r>
      <w:proofErr w:type="spellEnd"/>
    </w:p>
    <w:p w:rsidR="00BE11D9" w:rsidRPr="00BE11D9" w:rsidRDefault="00BE11D9" w:rsidP="00BE11D9">
      <w:pPr>
        <w:numPr>
          <w:ilvl w:val="1"/>
          <w:numId w:val="21"/>
        </w:numPr>
        <w:spacing w:before="100" w:beforeAutospacing="1" w:after="100" w:afterAutospacing="1" w:line="240" w:lineRule="auto"/>
        <w:rPr>
          <w:lang w:val="fr-FR"/>
        </w:rPr>
      </w:pPr>
      <w:r w:rsidRPr="00BE11D9">
        <w:rPr>
          <w:lang w:val="fr-FR"/>
        </w:rPr>
        <w:t>Ces écoles assurent l’éducation primaire des enfants et constituent le socle de l’enseignement obligatoire.</w:t>
      </w:r>
    </w:p>
    <w:p w:rsidR="00BE11D9" w:rsidRPr="00BE11D9" w:rsidRDefault="00BE11D9" w:rsidP="00BE11D9">
      <w:pPr>
        <w:numPr>
          <w:ilvl w:val="0"/>
          <w:numId w:val="21"/>
        </w:numPr>
        <w:spacing w:before="100" w:beforeAutospacing="1" w:after="100" w:afterAutospacing="1" w:line="240" w:lineRule="auto"/>
        <w:rPr>
          <w:lang w:val="fr-FR"/>
        </w:rPr>
      </w:pPr>
      <w:r w:rsidRPr="00BE11D9">
        <w:rPr>
          <w:rStyle w:val="lev"/>
          <w:lang w:val="fr-FR"/>
        </w:rPr>
        <w:t>Localisation</w:t>
      </w:r>
      <w:r w:rsidRPr="00BE11D9">
        <w:rPr>
          <w:lang w:val="fr-FR"/>
        </w:rPr>
        <w:t xml:space="preserve"> : Les écoles sont dispersées à travers les groupements et villages de la commune.</w:t>
      </w:r>
    </w:p>
    <w:p w:rsidR="00BE11D9" w:rsidRDefault="00BE11D9" w:rsidP="00BE11D9">
      <w:pPr>
        <w:spacing w:after="0"/>
      </w:pPr>
      <w:r>
        <w:pict>
          <v:rect id="_x0000_i1029" style="width:0;height:1.5pt" o:hralign="center" o:hrstd="t" o:hr="t" fillcolor="#a0a0a0" stroked="f"/>
        </w:pict>
      </w:r>
    </w:p>
    <w:p w:rsidR="00BE11D9" w:rsidRDefault="00BE11D9" w:rsidP="00BE11D9">
      <w:pPr>
        <w:pStyle w:val="Titre3"/>
      </w:pPr>
      <w:proofErr w:type="spellStart"/>
      <w:r>
        <w:rPr>
          <w:rStyle w:val="lev"/>
          <w:b/>
          <w:bCs/>
        </w:rPr>
        <w:t>Écoles</w:t>
      </w:r>
      <w:proofErr w:type="spellEnd"/>
      <w:r>
        <w:rPr>
          <w:rStyle w:val="lev"/>
          <w:b/>
          <w:bCs/>
        </w:rPr>
        <w:t xml:space="preserve"> </w:t>
      </w:r>
      <w:proofErr w:type="spellStart"/>
      <w:r>
        <w:rPr>
          <w:rStyle w:val="lev"/>
          <w:b/>
          <w:bCs/>
        </w:rPr>
        <w:t>Secondaires</w:t>
      </w:r>
      <w:proofErr w:type="spellEnd"/>
    </w:p>
    <w:p w:rsidR="00BE11D9" w:rsidRDefault="00BE11D9" w:rsidP="00BE11D9">
      <w:pPr>
        <w:numPr>
          <w:ilvl w:val="0"/>
          <w:numId w:val="22"/>
        </w:numPr>
        <w:spacing w:before="100" w:beforeAutospacing="1" w:after="100" w:afterAutospacing="1" w:line="240" w:lineRule="auto"/>
      </w:pPr>
      <w:r>
        <w:rPr>
          <w:rStyle w:val="lev"/>
        </w:rPr>
        <w:t>Nom</w:t>
      </w:r>
      <w:r>
        <w:t xml:space="preserve"> : Non </w:t>
      </w:r>
      <w:proofErr w:type="spellStart"/>
      <w:r>
        <w:t>précisé</w:t>
      </w:r>
      <w:proofErr w:type="spellEnd"/>
    </w:p>
    <w:p w:rsidR="00BE11D9" w:rsidRDefault="00BE11D9" w:rsidP="00BE11D9">
      <w:pPr>
        <w:numPr>
          <w:ilvl w:val="0"/>
          <w:numId w:val="22"/>
        </w:numPr>
        <w:spacing w:before="100" w:beforeAutospacing="1" w:after="100" w:afterAutospacing="1" w:line="240" w:lineRule="auto"/>
      </w:pPr>
      <w:r>
        <w:rPr>
          <w:rStyle w:val="lev"/>
        </w:rPr>
        <w:t>Devise</w:t>
      </w:r>
      <w:r>
        <w:t xml:space="preserve"> : Non </w:t>
      </w:r>
      <w:proofErr w:type="spellStart"/>
      <w:r>
        <w:t>précisée</w:t>
      </w:r>
      <w:proofErr w:type="spellEnd"/>
    </w:p>
    <w:p w:rsidR="00BE11D9" w:rsidRDefault="00BE11D9" w:rsidP="00BE11D9">
      <w:pPr>
        <w:numPr>
          <w:ilvl w:val="0"/>
          <w:numId w:val="22"/>
        </w:numPr>
        <w:spacing w:before="100" w:beforeAutospacing="1" w:after="100" w:afterAutospacing="1" w:line="240" w:lineRule="auto"/>
      </w:pPr>
      <w:r>
        <w:rPr>
          <w:rStyle w:val="lev"/>
        </w:rPr>
        <w:t>Description</w:t>
      </w:r>
      <w:r>
        <w:t xml:space="preserve"> : </w:t>
      </w:r>
    </w:p>
    <w:p w:rsidR="00BE11D9" w:rsidRPr="00BE11D9" w:rsidRDefault="00BE11D9" w:rsidP="00BE11D9">
      <w:pPr>
        <w:numPr>
          <w:ilvl w:val="1"/>
          <w:numId w:val="22"/>
        </w:numPr>
        <w:spacing w:before="100" w:beforeAutospacing="1" w:after="100" w:afterAutospacing="1" w:line="240" w:lineRule="auto"/>
        <w:rPr>
          <w:lang w:val="fr-FR"/>
        </w:rPr>
      </w:pPr>
      <w:r w:rsidRPr="00BE11D9">
        <w:rPr>
          <w:lang w:val="fr-FR"/>
        </w:rPr>
        <w:t xml:space="preserve">La commune dispose de </w:t>
      </w:r>
      <w:r w:rsidRPr="00BE11D9">
        <w:rPr>
          <w:rStyle w:val="lev"/>
          <w:lang w:val="fr-FR"/>
        </w:rPr>
        <w:t>16 établissements d’enseignement secondaire publics</w:t>
      </w:r>
      <w:r w:rsidRPr="00BE11D9">
        <w:rPr>
          <w:lang w:val="fr-FR"/>
        </w:rPr>
        <w:t xml:space="preserve"> : </w:t>
      </w:r>
    </w:p>
    <w:p w:rsidR="00BE11D9" w:rsidRDefault="00BE11D9" w:rsidP="00BE11D9">
      <w:pPr>
        <w:numPr>
          <w:ilvl w:val="2"/>
          <w:numId w:val="22"/>
        </w:numPr>
        <w:spacing w:before="100" w:beforeAutospacing="1" w:after="100" w:afterAutospacing="1" w:line="240" w:lineRule="auto"/>
      </w:pPr>
      <w:r>
        <w:rPr>
          <w:rStyle w:val="lev"/>
        </w:rPr>
        <w:t xml:space="preserve">11 </w:t>
      </w:r>
      <w:proofErr w:type="spellStart"/>
      <w:r>
        <w:rPr>
          <w:rStyle w:val="lev"/>
        </w:rPr>
        <w:t>lycées</w:t>
      </w:r>
      <w:proofErr w:type="spellEnd"/>
      <w:r>
        <w:rPr>
          <w:rStyle w:val="lev"/>
        </w:rPr>
        <w:t xml:space="preserve"> </w:t>
      </w:r>
      <w:proofErr w:type="spellStart"/>
      <w:r>
        <w:rPr>
          <w:rStyle w:val="lev"/>
        </w:rPr>
        <w:t>d’enseignement</w:t>
      </w:r>
      <w:proofErr w:type="spellEnd"/>
      <w:r>
        <w:rPr>
          <w:rStyle w:val="lev"/>
        </w:rPr>
        <w:t xml:space="preserve"> </w:t>
      </w:r>
      <w:proofErr w:type="spellStart"/>
      <w:r>
        <w:rPr>
          <w:rStyle w:val="lev"/>
        </w:rPr>
        <w:t>général</w:t>
      </w:r>
      <w:proofErr w:type="spellEnd"/>
    </w:p>
    <w:p w:rsidR="00BE11D9" w:rsidRDefault="00BE11D9" w:rsidP="00BE11D9">
      <w:pPr>
        <w:numPr>
          <w:ilvl w:val="2"/>
          <w:numId w:val="22"/>
        </w:numPr>
        <w:spacing w:before="100" w:beforeAutospacing="1" w:after="100" w:afterAutospacing="1" w:line="240" w:lineRule="auto"/>
      </w:pPr>
      <w:r>
        <w:rPr>
          <w:rStyle w:val="lev"/>
        </w:rPr>
        <w:t xml:space="preserve">5 </w:t>
      </w:r>
      <w:proofErr w:type="spellStart"/>
      <w:r>
        <w:rPr>
          <w:rStyle w:val="lev"/>
        </w:rPr>
        <w:t>lycées</w:t>
      </w:r>
      <w:proofErr w:type="spellEnd"/>
      <w:r>
        <w:rPr>
          <w:rStyle w:val="lev"/>
        </w:rPr>
        <w:t xml:space="preserve"> </w:t>
      </w:r>
      <w:proofErr w:type="spellStart"/>
      <w:r>
        <w:rPr>
          <w:rStyle w:val="lev"/>
        </w:rPr>
        <w:t>d’enseignement</w:t>
      </w:r>
      <w:proofErr w:type="spellEnd"/>
      <w:r>
        <w:rPr>
          <w:rStyle w:val="lev"/>
        </w:rPr>
        <w:t xml:space="preserve"> technique</w:t>
      </w:r>
    </w:p>
    <w:p w:rsidR="00BE11D9" w:rsidRPr="00BE11D9" w:rsidRDefault="00BE11D9" w:rsidP="00BE11D9">
      <w:pPr>
        <w:numPr>
          <w:ilvl w:val="1"/>
          <w:numId w:val="22"/>
        </w:numPr>
        <w:spacing w:before="100" w:beforeAutospacing="1" w:after="100" w:afterAutospacing="1" w:line="240" w:lineRule="auto"/>
        <w:rPr>
          <w:lang w:val="fr-FR"/>
        </w:rPr>
      </w:pPr>
      <w:r w:rsidRPr="00BE11D9">
        <w:rPr>
          <w:lang w:val="fr-FR"/>
        </w:rPr>
        <w:t xml:space="preserve">Il existe également </w:t>
      </w:r>
      <w:r w:rsidRPr="00BE11D9">
        <w:rPr>
          <w:rStyle w:val="lev"/>
          <w:lang w:val="fr-FR"/>
        </w:rPr>
        <w:t>8 établissements secondaires privés</w:t>
      </w:r>
      <w:r w:rsidRPr="00BE11D9">
        <w:rPr>
          <w:lang w:val="fr-FR"/>
        </w:rPr>
        <w:t>, qui complètent l’offre éducative pour répondre aux besoins croissants de la population scolaire.</w:t>
      </w:r>
    </w:p>
    <w:p w:rsidR="00BE11D9" w:rsidRPr="00BE11D9" w:rsidRDefault="00BE11D9" w:rsidP="00BE11D9">
      <w:pPr>
        <w:numPr>
          <w:ilvl w:val="0"/>
          <w:numId w:val="22"/>
        </w:numPr>
        <w:spacing w:before="100" w:beforeAutospacing="1" w:after="100" w:afterAutospacing="1" w:line="240" w:lineRule="auto"/>
        <w:rPr>
          <w:lang w:val="fr-FR"/>
        </w:rPr>
      </w:pPr>
      <w:r w:rsidRPr="00BE11D9">
        <w:rPr>
          <w:rStyle w:val="lev"/>
          <w:lang w:val="fr-FR"/>
        </w:rPr>
        <w:t>Localisation</w:t>
      </w:r>
      <w:r w:rsidRPr="00BE11D9">
        <w:rPr>
          <w:lang w:val="fr-FR"/>
        </w:rPr>
        <w:t xml:space="preserve"> : Présents dans les zones urbaines et semi-urbaines de la commune, notamment à </w:t>
      </w:r>
      <w:proofErr w:type="spellStart"/>
      <w:r w:rsidRPr="00BE11D9">
        <w:rPr>
          <w:rStyle w:val="lev"/>
          <w:lang w:val="fr-FR"/>
        </w:rPr>
        <w:t>Batcham</w:t>
      </w:r>
      <w:proofErr w:type="spellEnd"/>
      <w:r w:rsidRPr="00BE11D9">
        <w:rPr>
          <w:rStyle w:val="lev"/>
          <w:lang w:val="fr-FR"/>
        </w:rPr>
        <w:t xml:space="preserve">-ville, </w:t>
      </w:r>
      <w:proofErr w:type="spellStart"/>
      <w:r w:rsidRPr="00BE11D9">
        <w:rPr>
          <w:rStyle w:val="lev"/>
          <w:lang w:val="fr-FR"/>
        </w:rPr>
        <w:t>Bangang</w:t>
      </w:r>
      <w:proofErr w:type="spellEnd"/>
      <w:r w:rsidRPr="00BE11D9">
        <w:rPr>
          <w:rStyle w:val="lev"/>
          <w:lang w:val="fr-FR"/>
        </w:rPr>
        <w:t xml:space="preserve"> et </w:t>
      </w:r>
      <w:proofErr w:type="spellStart"/>
      <w:r w:rsidRPr="00BE11D9">
        <w:rPr>
          <w:rStyle w:val="lev"/>
          <w:lang w:val="fr-FR"/>
        </w:rPr>
        <w:t>Bamougong</w:t>
      </w:r>
      <w:proofErr w:type="spellEnd"/>
      <w:r w:rsidRPr="00BE11D9">
        <w:rPr>
          <w:lang w:val="fr-FR"/>
        </w:rPr>
        <w:t>.</w:t>
      </w:r>
    </w:p>
    <w:p w:rsidR="00BE11D9" w:rsidRDefault="00BE11D9" w:rsidP="00BE11D9">
      <w:pPr>
        <w:spacing w:after="0"/>
      </w:pPr>
      <w:r>
        <w:pict>
          <v:rect id="_x0000_i1030" style="width:0;height:1.5pt" o:hralign="center" o:hrstd="t" o:hr="t" fillcolor="#a0a0a0" stroked="f"/>
        </w:pict>
      </w:r>
    </w:p>
    <w:p w:rsidR="00BE11D9" w:rsidRDefault="00BE11D9" w:rsidP="00BE11D9">
      <w:pPr>
        <w:pStyle w:val="Titre3"/>
      </w:pPr>
      <w:proofErr w:type="spellStart"/>
      <w:r>
        <w:rPr>
          <w:rStyle w:val="lev"/>
          <w:b/>
          <w:bCs/>
        </w:rPr>
        <w:t>Écoles</w:t>
      </w:r>
      <w:proofErr w:type="spellEnd"/>
      <w:r>
        <w:rPr>
          <w:rStyle w:val="lev"/>
          <w:b/>
          <w:bCs/>
        </w:rPr>
        <w:t xml:space="preserve"> </w:t>
      </w:r>
      <w:proofErr w:type="spellStart"/>
      <w:r>
        <w:rPr>
          <w:rStyle w:val="lev"/>
          <w:b/>
          <w:bCs/>
        </w:rPr>
        <w:t>Professionnelles</w:t>
      </w:r>
      <w:proofErr w:type="spellEnd"/>
    </w:p>
    <w:p w:rsidR="00BE11D9" w:rsidRPr="00BE11D9" w:rsidRDefault="00BE11D9" w:rsidP="00BE11D9">
      <w:pPr>
        <w:numPr>
          <w:ilvl w:val="0"/>
          <w:numId w:val="23"/>
        </w:numPr>
        <w:spacing w:before="100" w:beforeAutospacing="1" w:after="100" w:afterAutospacing="1" w:line="240" w:lineRule="auto"/>
        <w:rPr>
          <w:lang w:val="fr-FR"/>
        </w:rPr>
      </w:pPr>
      <w:r w:rsidRPr="00BE11D9">
        <w:rPr>
          <w:rStyle w:val="lev"/>
          <w:lang w:val="fr-FR"/>
        </w:rPr>
        <w:t>Nom</w:t>
      </w:r>
      <w:r w:rsidRPr="00BE11D9">
        <w:rPr>
          <w:lang w:val="fr-FR"/>
        </w:rPr>
        <w:t xml:space="preserve"> : Centre d'Éducation et d'Action Communautaire (CEAC) de </w:t>
      </w:r>
      <w:proofErr w:type="spellStart"/>
      <w:r w:rsidRPr="00BE11D9">
        <w:rPr>
          <w:lang w:val="fr-FR"/>
        </w:rPr>
        <w:t>Bangang</w:t>
      </w:r>
      <w:proofErr w:type="spellEnd"/>
    </w:p>
    <w:p w:rsidR="00BE11D9" w:rsidRDefault="00BE11D9" w:rsidP="00BE11D9">
      <w:pPr>
        <w:numPr>
          <w:ilvl w:val="0"/>
          <w:numId w:val="23"/>
        </w:numPr>
        <w:spacing w:before="100" w:beforeAutospacing="1" w:after="100" w:afterAutospacing="1" w:line="240" w:lineRule="auto"/>
      </w:pPr>
      <w:r>
        <w:rPr>
          <w:rStyle w:val="lev"/>
        </w:rPr>
        <w:t>Devise</w:t>
      </w:r>
      <w:r>
        <w:t xml:space="preserve"> : Non </w:t>
      </w:r>
      <w:proofErr w:type="spellStart"/>
      <w:r>
        <w:t>précisée</w:t>
      </w:r>
      <w:proofErr w:type="spellEnd"/>
    </w:p>
    <w:p w:rsidR="00BE11D9" w:rsidRDefault="00BE11D9" w:rsidP="00BE11D9">
      <w:pPr>
        <w:numPr>
          <w:ilvl w:val="0"/>
          <w:numId w:val="23"/>
        </w:numPr>
        <w:spacing w:before="100" w:beforeAutospacing="1" w:after="100" w:afterAutospacing="1" w:line="240" w:lineRule="auto"/>
      </w:pPr>
      <w:r>
        <w:rPr>
          <w:rStyle w:val="lev"/>
        </w:rPr>
        <w:t>Description</w:t>
      </w:r>
      <w:r>
        <w:t xml:space="preserve"> : </w:t>
      </w:r>
    </w:p>
    <w:p w:rsidR="00BE11D9" w:rsidRPr="00BE11D9" w:rsidRDefault="00BE11D9" w:rsidP="00BE11D9">
      <w:pPr>
        <w:numPr>
          <w:ilvl w:val="1"/>
          <w:numId w:val="23"/>
        </w:numPr>
        <w:spacing w:before="100" w:beforeAutospacing="1" w:after="100" w:afterAutospacing="1" w:line="240" w:lineRule="auto"/>
        <w:rPr>
          <w:lang w:val="fr-FR"/>
        </w:rPr>
      </w:pPr>
      <w:r w:rsidRPr="00BE11D9">
        <w:rPr>
          <w:lang w:val="fr-FR"/>
        </w:rPr>
        <w:t xml:space="preserve">Cette institution offre des </w:t>
      </w:r>
      <w:r w:rsidRPr="00BE11D9">
        <w:rPr>
          <w:rStyle w:val="lev"/>
          <w:lang w:val="fr-FR"/>
        </w:rPr>
        <w:t>formations pratiques et techniques</w:t>
      </w:r>
      <w:r w:rsidRPr="00BE11D9">
        <w:rPr>
          <w:lang w:val="fr-FR"/>
        </w:rPr>
        <w:t xml:space="preserve"> dans divers domaines professionnels. Elle cible particulièrement les jeunes déscolarisés et les adultes souhaitant acquérir des compétences spécifiques.</w:t>
      </w:r>
    </w:p>
    <w:p w:rsidR="00BE11D9" w:rsidRDefault="00BE11D9" w:rsidP="00BE11D9">
      <w:pPr>
        <w:numPr>
          <w:ilvl w:val="0"/>
          <w:numId w:val="23"/>
        </w:numPr>
        <w:spacing w:before="100" w:beforeAutospacing="1" w:after="100" w:afterAutospacing="1" w:line="240" w:lineRule="auto"/>
      </w:pPr>
      <w:proofErr w:type="spellStart"/>
      <w:proofErr w:type="gramStart"/>
      <w:r>
        <w:rPr>
          <w:rStyle w:val="lev"/>
        </w:rPr>
        <w:t>Localisation</w:t>
      </w:r>
      <w:proofErr w:type="spellEnd"/>
      <w:r>
        <w:t xml:space="preserve"> :</w:t>
      </w:r>
      <w:proofErr w:type="gramEnd"/>
      <w:r>
        <w:t xml:space="preserve"> </w:t>
      </w:r>
      <w:proofErr w:type="spellStart"/>
      <w:r>
        <w:t>Situé</w:t>
      </w:r>
      <w:proofErr w:type="spellEnd"/>
      <w:r>
        <w:t xml:space="preserve"> à </w:t>
      </w:r>
      <w:proofErr w:type="spellStart"/>
      <w:r>
        <w:rPr>
          <w:rStyle w:val="lev"/>
        </w:rPr>
        <w:t>Bangang</w:t>
      </w:r>
      <w:proofErr w:type="spellEnd"/>
      <w:r>
        <w:t>.</w:t>
      </w:r>
    </w:p>
    <w:p w:rsidR="00BE11D9" w:rsidRDefault="00BE11D9" w:rsidP="00BE11D9">
      <w:pPr>
        <w:spacing w:after="0"/>
      </w:pPr>
      <w:r>
        <w:pict>
          <v:rect id="_x0000_i1031" style="width:0;height:1.5pt" o:hralign="center" o:hrstd="t" o:hr="t" fillcolor="#a0a0a0" stroked="f"/>
        </w:pict>
      </w:r>
    </w:p>
    <w:p w:rsidR="00BE11D9" w:rsidRDefault="00BE11D9" w:rsidP="00BE11D9">
      <w:pPr>
        <w:pStyle w:val="Titre3"/>
      </w:pPr>
      <w:proofErr w:type="spellStart"/>
      <w:r>
        <w:rPr>
          <w:rStyle w:val="lev"/>
          <w:b/>
          <w:bCs/>
        </w:rPr>
        <w:t>Écoles</w:t>
      </w:r>
      <w:proofErr w:type="spellEnd"/>
      <w:r>
        <w:rPr>
          <w:rStyle w:val="lev"/>
          <w:b/>
          <w:bCs/>
        </w:rPr>
        <w:t xml:space="preserve"> </w:t>
      </w:r>
      <w:proofErr w:type="spellStart"/>
      <w:r>
        <w:rPr>
          <w:rStyle w:val="lev"/>
          <w:b/>
          <w:bCs/>
        </w:rPr>
        <w:t>Supérieures</w:t>
      </w:r>
      <w:proofErr w:type="spellEnd"/>
    </w:p>
    <w:p w:rsidR="00BE11D9" w:rsidRPr="00BE11D9" w:rsidRDefault="00BE11D9" w:rsidP="00BE11D9">
      <w:pPr>
        <w:numPr>
          <w:ilvl w:val="0"/>
          <w:numId w:val="24"/>
        </w:numPr>
        <w:spacing w:before="100" w:beforeAutospacing="1" w:after="100" w:afterAutospacing="1" w:line="240" w:lineRule="auto"/>
        <w:rPr>
          <w:lang w:val="fr-FR"/>
        </w:rPr>
      </w:pPr>
      <w:r w:rsidRPr="00BE11D9">
        <w:rPr>
          <w:rStyle w:val="lev"/>
          <w:lang w:val="fr-FR"/>
        </w:rPr>
        <w:t>Nom</w:t>
      </w:r>
      <w:r w:rsidRPr="00BE11D9">
        <w:rPr>
          <w:lang w:val="fr-FR"/>
        </w:rPr>
        <w:t xml:space="preserve"> : Aucun établissement d’enseignement supérieur n’est mentionné dans le document</w:t>
      </w:r>
    </w:p>
    <w:p w:rsidR="00BE11D9" w:rsidRDefault="00BE11D9" w:rsidP="00BE11D9">
      <w:pPr>
        <w:numPr>
          <w:ilvl w:val="0"/>
          <w:numId w:val="24"/>
        </w:numPr>
        <w:spacing w:before="100" w:beforeAutospacing="1" w:after="100" w:afterAutospacing="1" w:line="240" w:lineRule="auto"/>
      </w:pPr>
      <w:r>
        <w:rPr>
          <w:rStyle w:val="lev"/>
        </w:rPr>
        <w:t>Devise</w:t>
      </w:r>
      <w:r>
        <w:t xml:space="preserve"> : Non applicable</w:t>
      </w:r>
    </w:p>
    <w:p w:rsidR="00BE11D9" w:rsidRDefault="00BE11D9" w:rsidP="00BE11D9">
      <w:pPr>
        <w:numPr>
          <w:ilvl w:val="0"/>
          <w:numId w:val="24"/>
        </w:numPr>
        <w:spacing w:before="100" w:beforeAutospacing="1" w:after="100" w:afterAutospacing="1" w:line="240" w:lineRule="auto"/>
      </w:pPr>
      <w:r>
        <w:rPr>
          <w:rStyle w:val="lev"/>
        </w:rPr>
        <w:t>Description</w:t>
      </w:r>
      <w:r>
        <w:t xml:space="preserve"> : </w:t>
      </w:r>
    </w:p>
    <w:p w:rsidR="00BE11D9" w:rsidRPr="00BE11D9" w:rsidRDefault="00BE11D9" w:rsidP="00BE11D9">
      <w:pPr>
        <w:numPr>
          <w:ilvl w:val="1"/>
          <w:numId w:val="24"/>
        </w:numPr>
        <w:spacing w:before="100" w:beforeAutospacing="1" w:after="100" w:afterAutospacing="1" w:line="240" w:lineRule="auto"/>
        <w:rPr>
          <w:lang w:val="fr-FR"/>
        </w:rPr>
      </w:pPr>
      <w:r w:rsidRPr="00BE11D9">
        <w:rPr>
          <w:lang w:val="fr-FR"/>
        </w:rPr>
        <w:t xml:space="preserve">La commune ne dispose pas d’université ou d’institut d’enseignement supérieur, mais elle bénéficie de la proximité de </w:t>
      </w:r>
      <w:r w:rsidRPr="00BE11D9">
        <w:rPr>
          <w:rStyle w:val="lev"/>
          <w:lang w:val="fr-FR"/>
        </w:rPr>
        <w:t>l’Université de Dschang</w:t>
      </w:r>
      <w:r w:rsidRPr="00BE11D9">
        <w:rPr>
          <w:lang w:val="fr-FR"/>
        </w:rPr>
        <w:t xml:space="preserve">, qui accueille de nombreux étudiants originaires de </w:t>
      </w:r>
      <w:proofErr w:type="spellStart"/>
      <w:r w:rsidRPr="00BE11D9">
        <w:rPr>
          <w:lang w:val="fr-FR"/>
        </w:rPr>
        <w:t>Batcham</w:t>
      </w:r>
      <w:proofErr w:type="spellEnd"/>
      <w:r w:rsidRPr="00BE11D9">
        <w:rPr>
          <w:lang w:val="fr-FR"/>
        </w:rPr>
        <w:t>.</w:t>
      </w:r>
    </w:p>
    <w:p w:rsidR="00BE11D9" w:rsidRPr="00BE11D9" w:rsidRDefault="00BE11D9" w:rsidP="00BE11D9">
      <w:pPr>
        <w:numPr>
          <w:ilvl w:val="0"/>
          <w:numId w:val="24"/>
        </w:numPr>
        <w:spacing w:before="100" w:beforeAutospacing="1" w:after="100" w:afterAutospacing="1" w:line="240" w:lineRule="auto"/>
        <w:rPr>
          <w:lang w:val="fr-FR"/>
        </w:rPr>
      </w:pPr>
      <w:r w:rsidRPr="00BE11D9">
        <w:rPr>
          <w:rStyle w:val="lev"/>
          <w:lang w:val="fr-FR"/>
        </w:rPr>
        <w:lastRenderedPageBreak/>
        <w:t>Localisation</w:t>
      </w:r>
      <w:r w:rsidRPr="00BE11D9">
        <w:rPr>
          <w:lang w:val="fr-FR"/>
        </w:rPr>
        <w:t xml:space="preserve"> : Les étudiants doivent se rendre à </w:t>
      </w:r>
      <w:r w:rsidRPr="00BE11D9">
        <w:rPr>
          <w:rStyle w:val="lev"/>
          <w:lang w:val="fr-FR"/>
        </w:rPr>
        <w:t>Dschang ou Bafoussam</w:t>
      </w:r>
      <w:r w:rsidRPr="00BE11D9">
        <w:rPr>
          <w:lang w:val="fr-FR"/>
        </w:rPr>
        <w:t xml:space="preserve"> pour poursuivre leurs études supérieures.</w:t>
      </w:r>
    </w:p>
    <w:p w:rsidR="00BE11D9" w:rsidRDefault="00BE11D9" w:rsidP="00BE11D9">
      <w:pPr>
        <w:spacing w:after="0"/>
      </w:pPr>
      <w:r>
        <w:pict>
          <v:rect id="_x0000_i1032" style="width:0;height:1.5pt" o:hralign="center" o:hrstd="t" o:hr="t" fillcolor="#a0a0a0" stroked="f"/>
        </w:pict>
      </w:r>
    </w:p>
    <w:p w:rsidR="00BE11D9" w:rsidRPr="00BE11D9" w:rsidRDefault="00BE11D9" w:rsidP="00B43ACC">
      <w:pPr>
        <w:pStyle w:val="Titre3"/>
        <w:rPr>
          <w:lang w:val="fr-FR"/>
        </w:rPr>
      </w:pPr>
      <w:r w:rsidRPr="00BE11D9">
        <w:rPr>
          <w:rStyle w:val="lev"/>
          <w:b/>
          <w:bCs/>
          <w:lang w:val="fr-FR"/>
        </w:rPr>
        <w:t>4.2. Offre Sanitaire</w:t>
      </w:r>
    </w:p>
    <w:p w:rsidR="00BE11D9" w:rsidRDefault="00BE11D9" w:rsidP="00BE11D9">
      <w:pPr>
        <w:pStyle w:val="NormalWeb"/>
      </w:pPr>
      <w:r>
        <w:t xml:space="preserve">La commune de </w:t>
      </w:r>
      <w:proofErr w:type="spellStart"/>
      <w:r>
        <w:t>Batcham</w:t>
      </w:r>
      <w:proofErr w:type="spellEnd"/>
      <w:r>
        <w:t xml:space="preserve"> dispose d’un réseau de </w:t>
      </w:r>
      <w:r>
        <w:rPr>
          <w:rStyle w:val="lev"/>
        </w:rPr>
        <w:t>structures sanitaires publiques et privées</w:t>
      </w:r>
      <w:r>
        <w:t xml:space="preserve"> assurant les soins de santé primaires et spécialisés à la population.</w:t>
      </w:r>
    </w:p>
    <w:p w:rsidR="00BE11D9" w:rsidRDefault="00BE11D9" w:rsidP="00BE11D9">
      <w:r>
        <w:pict>
          <v:rect id="_x0000_i1033" style="width:0;height:1.5pt" o:hralign="center" o:hrstd="t" o:hr="t" fillcolor="#a0a0a0" stroked="f"/>
        </w:pict>
      </w:r>
    </w:p>
    <w:p w:rsidR="00BE11D9" w:rsidRPr="00BE11D9" w:rsidRDefault="00BE11D9" w:rsidP="00BE11D9">
      <w:pPr>
        <w:pStyle w:val="Titre3"/>
        <w:rPr>
          <w:lang w:val="fr-FR"/>
        </w:rPr>
      </w:pPr>
      <w:r w:rsidRPr="00BE11D9">
        <w:rPr>
          <w:rStyle w:val="lev"/>
          <w:b/>
          <w:bCs/>
          <w:lang w:val="fr-FR"/>
        </w:rPr>
        <w:t>Hôpitaux et Centres de Santé</w:t>
      </w:r>
    </w:p>
    <w:p w:rsidR="00BE11D9" w:rsidRPr="00BE11D9" w:rsidRDefault="00BE11D9" w:rsidP="00BE11D9">
      <w:pPr>
        <w:pStyle w:val="Titre4"/>
        <w:rPr>
          <w:lang w:val="fr-FR"/>
        </w:rPr>
      </w:pPr>
      <w:r w:rsidRPr="00BE11D9">
        <w:rPr>
          <w:rStyle w:val="lev"/>
          <w:b/>
          <w:bCs/>
          <w:lang w:val="fr-FR"/>
        </w:rPr>
        <w:t xml:space="preserve">Hôpital d’Arrondissement de </w:t>
      </w:r>
      <w:proofErr w:type="spellStart"/>
      <w:r w:rsidRPr="00BE11D9">
        <w:rPr>
          <w:rStyle w:val="lev"/>
          <w:b/>
          <w:bCs/>
          <w:lang w:val="fr-FR"/>
        </w:rPr>
        <w:t>Batcham</w:t>
      </w:r>
      <w:proofErr w:type="spellEnd"/>
      <w:r w:rsidRPr="00BE11D9">
        <w:rPr>
          <w:rStyle w:val="lev"/>
          <w:b/>
          <w:bCs/>
          <w:lang w:val="fr-FR"/>
        </w:rPr>
        <w:t>-ville</w:t>
      </w:r>
    </w:p>
    <w:p w:rsidR="00BE11D9" w:rsidRPr="00BE11D9" w:rsidRDefault="00BE11D9" w:rsidP="00BE11D9">
      <w:pPr>
        <w:numPr>
          <w:ilvl w:val="0"/>
          <w:numId w:val="25"/>
        </w:numPr>
        <w:spacing w:before="100" w:beforeAutospacing="1" w:after="100" w:afterAutospacing="1" w:line="240" w:lineRule="auto"/>
        <w:rPr>
          <w:lang w:val="fr-FR"/>
        </w:rPr>
      </w:pPr>
      <w:r w:rsidRPr="00BE11D9">
        <w:rPr>
          <w:rStyle w:val="lev"/>
          <w:lang w:val="fr-FR"/>
        </w:rPr>
        <w:t>Nom</w:t>
      </w:r>
      <w:r w:rsidRPr="00BE11D9">
        <w:rPr>
          <w:lang w:val="fr-FR"/>
        </w:rPr>
        <w:t xml:space="preserve"> : Hôpital d’Arrondissement de </w:t>
      </w:r>
      <w:proofErr w:type="spellStart"/>
      <w:r w:rsidRPr="00BE11D9">
        <w:rPr>
          <w:lang w:val="fr-FR"/>
        </w:rPr>
        <w:t>Batcham</w:t>
      </w:r>
      <w:proofErr w:type="spellEnd"/>
      <w:r w:rsidRPr="00BE11D9">
        <w:rPr>
          <w:lang w:val="fr-FR"/>
        </w:rPr>
        <w:t>-ville</w:t>
      </w:r>
    </w:p>
    <w:p w:rsidR="00BE11D9" w:rsidRDefault="00BE11D9" w:rsidP="00BE11D9">
      <w:pPr>
        <w:numPr>
          <w:ilvl w:val="0"/>
          <w:numId w:val="25"/>
        </w:numPr>
        <w:spacing w:before="100" w:beforeAutospacing="1" w:after="100" w:afterAutospacing="1" w:line="240" w:lineRule="auto"/>
      </w:pPr>
      <w:r>
        <w:rPr>
          <w:rStyle w:val="lev"/>
        </w:rPr>
        <w:t>Description</w:t>
      </w:r>
      <w:r>
        <w:t xml:space="preserve"> : </w:t>
      </w:r>
    </w:p>
    <w:p w:rsidR="00BE11D9" w:rsidRPr="00BE11D9" w:rsidRDefault="00BE11D9" w:rsidP="00BE11D9">
      <w:pPr>
        <w:numPr>
          <w:ilvl w:val="1"/>
          <w:numId w:val="25"/>
        </w:numPr>
        <w:spacing w:before="100" w:beforeAutospacing="1" w:after="100" w:afterAutospacing="1" w:line="240" w:lineRule="auto"/>
        <w:rPr>
          <w:lang w:val="fr-FR"/>
        </w:rPr>
      </w:pPr>
      <w:r w:rsidRPr="00BE11D9">
        <w:rPr>
          <w:lang w:val="fr-FR"/>
        </w:rPr>
        <w:t>Principal centre hospitalier de la commune, offrant une gamme complète de services médicaux et chirurgicaux. Il dessert une large population, y compris les patients référés des CSI (Centres de Santé Intégrés).</w:t>
      </w:r>
    </w:p>
    <w:p w:rsidR="00BE11D9" w:rsidRPr="00BE11D9" w:rsidRDefault="00BE11D9" w:rsidP="00BE11D9">
      <w:pPr>
        <w:numPr>
          <w:ilvl w:val="0"/>
          <w:numId w:val="25"/>
        </w:numPr>
        <w:spacing w:before="100" w:beforeAutospacing="1" w:after="100" w:afterAutospacing="1" w:line="240" w:lineRule="auto"/>
        <w:rPr>
          <w:lang w:val="fr-FR"/>
        </w:rPr>
      </w:pPr>
      <w:r w:rsidRPr="00BE11D9">
        <w:rPr>
          <w:rStyle w:val="lev"/>
          <w:lang w:val="fr-FR"/>
        </w:rPr>
        <w:t>Localisation</w:t>
      </w:r>
      <w:r w:rsidRPr="00BE11D9">
        <w:rPr>
          <w:lang w:val="fr-FR"/>
        </w:rPr>
        <w:t xml:space="preserve"> : Situé à </w:t>
      </w:r>
      <w:proofErr w:type="spellStart"/>
      <w:r w:rsidRPr="00BE11D9">
        <w:rPr>
          <w:rStyle w:val="lev"/>
          <w:lang w:val="fr-FR"/>
        </w:rPr>
        <w:t>Batcham</w:t>
      </w:r>
      <w:proofErr w:type="spellEnd"/>
      <w:r w:rsidRPr="00BE11D9">
        <w:rPr>
          <w:rStyle w:val="lev"/>
          <w:lang w:val="fr-FR"/>
        </w:rPr>
        <w:t>-ville</w:t>
      </w:r>
      <w:r w:rsidRPr="00BE11D9">
        <w:rPr>
          <w:lang w:val="fr-FR"/>
        </w:rPr>
        <w:t>.</w:t>
      </w:r>
    </w:p>
    <w:p w:rsidR="00BE11D9" w:rsidRDefault="00BE11D9" w:rsidP="00BE11D9">
      <w:pPr>
        <w:numPr>
          <w:ilvl w:val="0"/>
          <w:numId w:val="25"/>
        </w:numPr>
        <w:spacing w:before="100" w:beforeAutospacing="1" w:after="100" w:afterAutospacing="1" w:line="240" w:lineRule="auto"/>
      </w:pPr>
      <w:r>
        <w:rPr>
          <w:rStyle w:val="lev"/>
        </w:rPr>
        <w:t>Plateau Technique</w:t>
      </w:r>
      <w:r>
        <w:t xml:space="preserve"> : </w:t>
      </w:r>
    </w:p>
    <w:p w:rsidR="00BE11D9" w:rsidRDefault="00BE11D9" w:rsidP="00BE11D9">
      <w:pPr>
        <w:numPr>
          <w:ilvl w:val="1"/>
          <w:numId w:val="25"/>
        </w:numPr>
        <w:spacing w:before="100" w:beforeAutospacing="1" w:after="100" w:afterAutospacing="1" w:line="240" w:lineRule="auto"/>
      </w:pPr>
      <w:r>
        <w:t xml:space="preserve">Service de consultations </w:t>
      </w:r>
      <w:proofErr w:type="spellStart"/>
      <w:r>
        <w:t>médicales</w:t>
      </w:r>
      <w:proofErr w:type="spellEnd"/>
    </w:p>
    <w:p w:rsidR="00BE11D9" w:rsidRDefault="00BE11D9" w:rsidP="00BE11D9">
      <w:pPr>
        <w:numPr>
          <w:ilvl w:val="1"/>
          <w:numId w:val="25"/>
        </w:numPr>
        <w:spacing w:before="100" w:beforeAutospacing="1" w:after="100" w:afterAutospacing="1" w:line="240" w:lineRule="auto"/>
      </w:pPr>
      <w:proofErr w:type="spellStart"/>
      <w:r>
        <w:t>Maternité</w:t>
      </w:r>
      <w:proofErr w:type="spellEnd"/>
    </w:p>
    <w:p w:rsidR="00BE11D9" w:rsidRDefault="00BE11D9" w:rsidP="00BE11D9">
      <w:pPr>
        <w:numPr>
          <w:ilvl w:val="1"/>
          <w:numId w:val="25"/>
        </w:numPr>
        <w:spacing w:before="100" w:beforeAutospacing="1" w:after="100" w:afterAutospacing="1" w:line="240" w:lineRule="auto"/>
      </w:pPr>
      <w:proofErr w:type="spellStart"/>
      <w:r>
        <w:t>Urgences</w:t>
      </w:r>
      <w:proofErr w:type="spellEnd"/>
    </w:p>
    <w:p w:rsidR="00BE11D9" w:rsidRDefault="00BE11D9" w:rsidP="00BE11D9">
      <w:pPr>
        <w:numPr>
          <w:ilvl w:val="1"/>
          <w:numId w:val="25"/>
        </w:numPr>
        <w:spacing w:before="100" w:beforeAutospacing="1" w:after="100" w:afterAutospacing="1" w:line="240" w:lineRule="auto"/>
      </w:pPr>
      <w:proofErr w:type="spellStart"/>
      <w:r>
        <w:t>Pharmacie</w:t>
      </w:r>
      <w:proofErr w:type="spellEnd"/>
      <w:r>
        <w:t xml:space="preserve"> </w:t>
      </w:r>
      <w:proofErr w:type="spellStart"/>
      <w:r>
        <w:t>hospitalière</w:t>
      </w:r>
      <w:proofErr w:type="spellEnd"/>
    </w:p>
    <w:p w:rsidR="00BE11D9" w:rsidRDefault="00BE11D9" w:rsidP="00BE11D9">
      <w:pPr>
        <w:numPr>
          <w:ilvl w:val="1"/>
          <w:numId w:val="25"/>
        </w:numPr>
        <w:spacing w:before="100" w:beforeAutospacing="1" w:after="100" w:afterAutospacing="1" w:line="240" w:lineRule="auto"/>
      </w:pPr>
      <w:r>
        <w:t xml:space="preserve">Bloc </w:t>
      </w:r>
      <w:proofErr w:type="spellStart"/>
      <w:r>
        <w:t>opératoire</w:t>
      </w:r>
      <w:proofErr w:type="spellEnd"/>
    </w:p>
    <w:p w:rsidR="00BE11D9" w:rsidRDefault="00BE11D9" w:rsidP="00BE11D9">
      <w:pPr>
        <w:spacing w:after="0"/>
      </w:pPr>
      <w:r>
        <w:pict>
          <v:rect id="_x0000_i1034" style="width:0;height:1.5pt" o:hralign="center" o:hrstd="t" o:hr="t" fillcolor="#a0a0a0" stroked="f"/>
        </w:pict>
      </w:r>
    </w:p>
    <w:p w:rsidR="00BE11D9" w:rsidRDefault="00BE11D9" w:rsidP="00BE11D9">
      <w:pPr>
        <w:pStyle w:val="Titre4"/>
      </w:pPr>
      <w:proofErr w:type="spellStart"/>
      <w:r>
        <w:rPr>
          <w:rStyle w:val="lev"/>
          <w:b/>
          <w:bCs/>
        </w:rPr>
        <w:t>Centres</w:t>
      </w:r>
      <w:proofErr w:type="spellEnd"/>
      <w:r>
        <w:rPr>
          <w:rStyle w:val="lev"/>
          <w:b/>
          <w:bCs/>
        </w:rPr>
        <w:t xml:space="preserve"> </w:t>
      </w:r>
      <w:proofErr w:type="spellStart"/>
      <w:r>
        <w:rPr>
          <w:rStyle w:val="lev"/>
          <w:b/>
          <w:bCs/>
        </w:rPr>
        <w:t>Médicaux</w:t>
      </w:r>
      <w:proofErr w:type="spellEnd"/>
      <w:r>
        <w:rPr>
          <w:rStyle w:val="lev"/>
          <w:b/>
          <w:bCs/>
        </w:rPr>
        <w:t xml:space="preserve"> </w:t>
      </w:r>
      <w:proofErr w:type="spellStart"/>
      <w:r>
        <w:rPr>
          <w:rStyle w:val="lev"/>
          <w:b/>
          <w:bCs/>
        </w:rPr>
        <w:t>d'Arrondissement</w:t>
      </w:r>
      <w:proofErr w:type="spellEnd"/>
      <w:r>
        <w:rPr>
          <w:rStyle w:val="lev"/>
          <w:b/>
          <w:bCs/>
        </w:rPr>
        <w:t xml:space="preserve"> (CMA)</w:t>
      </w:r>
    </w:p>
    <w:p w:rsidR="00BE11D9" w:rsidRDefault="00BE11D9" w:rsidP="00BE11D9">
      <w:pPr>
        <w:numPr>
          <w:ilvl w:val="0"/>
          <w:numId w:val="26"/>
        </w:numPr>
        <w:spacing w:before="100" w:beforeAutospacing="1" w:after="100" w:afterAutospacing="1" w:line="240" w:lineRule="auto"/>
      </w:pPr>
      <w:r>
        <w:rPr>
          <w:rStyle w:val="lev"/>
        </w:rPr>
        <w:t xml:space="preserve">CMA </w:t>
      </w:r>
      <w:proofErr w:type="spellStart"/>
      <w:r>
        <w:rPr>
          <w:rStyle w:val="lev"/>
        </w:rPr>
        <w:t>Bangang</w:t>
      </w:r>
      <w:proofErr w:type="spellEnd"/>
      <w:r>
        <w:rPr>
          <w:rStyle w:val="lev"/>
        </w:rPr>
        <w:t xml:space="preserve"> </w:t>
      </w:r>
      <w:proofErr w:type="spellStart"/>
      <w:r>
        <w:rPr>
          <w:rStyle w:val="lev"/>
        </w:rPr>
        <w:t>Chefferie</w:t>
      </w:r>
      <w:proofErr w:type="spellEnd"/>
      <w:r>
        <w:rPr>
          <w:rStyle w:val="lev"/>
        </w:rPr>
        <w:t xml:space="preserve"> </w:t>
      </w:r>
      <w:proofErr w:type="spellStart"/>
      <w:r>
        <w:rPr>
          <w:rStyle w:val="lev"/>
        </w:rPr>
        <w:t>Est</w:t>
      </w:r>
      <w:proofErr w:type="spellEnd"/>
      <w:r>
        <w:t xml:space="preserve"> </w:t>
      </w:r>
    </w:p>
    <w:p w:rsidR="00BE11D9" w:rsidRPr="00BE11D9" w:rsidRDefault="00BE11D9" w:rsidP="00BE11D9">
      <w:pPr>
        <w:numPr>
          <w:ilvl w:val="1"/>
          <w:numId w:val="26"/>
        </w:numPr>
        <w:spacing w:before="100" w:beforeAutospacing="1" w:after="100" w:afterAutospacing="1" w:line="240" w:lineRule="auto"/>
        <w:rPr>
          <w:lang w:val="fr-FR"/>
        </w:rPr>
      </w:pPr>
      <w:r w:rsidRPr="00BE11D9">
        <w:rPr>
          <w:rStyle w:val="lev"/>
          <w:lang w:val="fr-FR"/>
        </w:rPr>
        <w:t>Description</w:t>
      </w:r>
      <w:r w:rsidRPr="00BE11D9">
        <w:rPr>
          <w:lang w:val="fr-FR"/>
        </w:rPr>
        <w:t xml:space="preserve"> : Offre des soins de santé primaire et quelques spécialités médicales.</w:t>
      </w:r>
    </w:p>
    <w:p w:rsidR="00BE11D9" w:rsidRDefault="00BE11D9" w:rsidP="00BE11D9">
      <w:pPr>
        <w:numPr>
          <w:ilvl w:val="1"/>
          <w:numId w:val="26"/>
        </w:numPr>
        <w:spacing w:before="100" w:beforeAutospacing="1" w:after="100" w:afterAutospacing="1" w:line="240" w:lineRule="auto"/>
      </w:pPr>
      <w:proofErr w:type="spellStart"/>
      <w:r>
        <w:rPr>
          <w:rStyle w:val="lev"/>
        </w:rPr>
        <w:t>Localisation</w:t>
      </w:r>
      <w:proofErr w:type="spellEnd"/>
      <w:r>
        <w:t xml:space="preserve"> : </w:t>
      </w:r>
      <w:proofErr w:type="spellStart"/>
      <w:r>
        <w:rPr>
          <w:rStyle w:val="lev"/>
        </w:rPr>
        <w:t>Bangang</w:t>
      </w:r>
      <w:proofErr w:type="spellEnd"/>
      <w:r>
        <w:rPr>
          <w:rStyle w:val="lev"/>
        </w:rPr>
        <w:t xml:space="preserve"> </w:t>
      </w:r>
      <w:proofErr w:type="spellStart"/>
      <w:r>
        <w:rPr>
          <w:rStyle w:val="lev"/>
        </w:rPr>
        <w:t>Chefferie</w:t>
      </w:r>
      <w:proofErr w:type="spellEnd"/>
    </w:p>
    <w:p w:rsidR="00BE11D9" w:rsidRPr="00BE11D9" w:rsidRDefault="00BE11D9" w:rsidP="00BE11D9">
      <w:pPr>
        <w:numPr>
          <w:ilvl w:val="1"/>
          <w:numId w:val="26"/>
        </w:numPr>
        <w:spacing w:before="100" w:beforeAutospacing="1" w:after="100" w:afterAutospacing="1" w:line="240" w:lineRule="auto"/>
        <w:rPr>
          <w:lang w:val="fr-FR"/>
        </w:rPr>
      </w:pPr>
      <w:r w:rsidRPr="00BE11D9">
        <w:rPr>
          <w:rStyle w:val="lev"/>
          <w:lang w:val="fr-FR"/>
        </w:rPr>
        <w:t>Plateau Technique</w:t>
      </w:r>
      <w:r w:rsidRPr="00BE11D9">
        <w:rPr>
          <w:lang w:val="fr-FR"/>
        </w:rPr>
        <w:t xml:space="preserve"> : Consultations, maternité, laboratoire.</w:t>
      </w:r>
    </w:p>
    <w:p w:rsidR="00BE11D9" w:rsidRDefault="00BE11D9" w:rsidP="00BE11D9">
      <w:pPr>
        <w:numPr>
          <w:ilvl w:val="0"/>
          <w:numId w:val="26"/>
        </w:numPr>
        <w:spacing w:before="100" w:beforeAutospacing="1" w:after="100" w:afterAutospacing="1" w:line="240" w:lineRule="auto"/>
      </w:pPr>
      <w:r>
        <w:rPr>
          <w:rStyle w:val="lev"/>
        </w:rPr>
        <w:t xml:space="preserve">CMA Ad </w:t>
      </w:r>
      <w:proofErr w:type="spellStart"/>
      <w:r>
        <w:rPr>
          <w:rStyle w:val="lev"/>
        </w:rPr>
        <w:t>Lucem</w:t>
      </w:r>
      <w:proofErr w:type="spellEnd"/>
      <w:r>
        <w:rPr>
          <w:rStyle w:val="lev"/>
        </w:rPr>
        <w:t xml:space="preserve"> </w:t>
      </w:r>
      <w:proofErr w:type="spellStart"/>
      <w:r>
        <w:rPr>
          <w:rStyle w:val="lev"/>
        </w:rPr>
        <w:t>Baletia</w:t>
      </w:r>
      <w:proofErr w:type="spellEnd"/>
      <w:r>
        <w:t xml:space="preserve"> </w:t>
      </w:r>
    </w:p>
    <w:p w:rsidR="00BE11D9" w:rsidRPr="00BE11D9" w:rsidRDefault="00BE11D9" w:rsidP="00BE11D9">
      <w:pPr>
        <w:numPr>
          <w:ilvl w:val="1"/>
          <w:numId w:val="26"/>
        </w:numPr>
        <w:spacing w:before="100" w:beforeAutospacing="1" w:after="100" w:afterAutospacing="1" w:line="240" w:lineRule="auto"/>
        <w:rPr>
          <w:lang w:val="fr-FR"/>
        </w:rPr>
      </w:pPr>
      <w:r w:rsidRPr="00BE11D9">
        <w:rPr>
          <w:rStyle w:val="lev"/>
          <w:lang w:val="fr-FR"/>
        </w:rPr>
        <w:t>Description</w:t>
      </w:r>
      <w:r w:rsidRPr="00BE11D9">
        <w:rPr>
          <w:lang w:val="fr-FR"/>
        </w:rPr>
        <w:t xml:space="preserve"> : Centre médical assurant des soins préventifs et curatifs aux populations environnantes.</w:t>
      </w:r>
    </w:p>
    <w:p w:rsidR="00BE11D9" w:rsidRDefault="00BE11D9" w:rsidP="00BE11D9">
      <w:pPr>
        <w:numPr>
          <w:ilvl w:val="1"/>
          <w:numId w:val="26"/>
        </w:numPr>
        <w:spacing w:before="100" w:beforeAutospacing="1" w:after="100" w:afterAutospacing="1" w:line="240" w:lineRule="auto"/>
      </w:pPr>
      <w:proofErr w:type="spellStart"/>
      <w:r>
        <w:rPr>
          <w:rStyle w:val="lev"/>
        </w:rPr>
        <w:t>Localisation</w:t>
      </w:r>
      <w:proofErr w:type="spellEnd"/>
      <w:r>
        <w:t xml:space="preserve"> : </w:t>
      </w:r>
      <w:proofErr w:type="spellStart"/>
      <w:r>
        <w:rPr>
          <w:rStyle w:val="lev"/>
        </w:rPr>
        <w:t>Baletia</w:t>
      </w:r>
      <w:proofErr w:type="spellEnd"/>
    </w:p>
    <w:p w:rsidR="00BE11D9" w:rsidRPr="00BE11D9" w:rsidRDefault="00BE11D9" w:rsidP="00BE11D9">
      <w:pPr>
        <w:numPr>
          <w:ilvl w:val="1"/>
          <w:numId w:val="26"/>
        </w:numPr>
        <w:spacing w:before="100" w:beforeAutospacing="1" w:after="100" w:afterAutospacing="1" w:line="240" w:lineRule="auto"/>
        <w:rPr>
          <w:lang w:val="fr-FR"/>
        </w:rPr>
      </w:pPr>
      <w:r w:rsidRPr="00BE11D9">
        <w:rPr>
          <w:rStyle w:val="lev"/>
          <w:lang w:val="fr-FR"/>
        </w:rPr>
        <w:t>Plateau Technique</w:t>
      </w:r>
      <w:r w:rsidRPr="00BE11D9">
        <w:rPr>
          <w:lang w:val="fr-FR"/>
        </w:rPr>
        <w:t xml:space="preserve"> : Consultations générales, soins d'urgence.</w:t>
      </w:r>
    </w:p>
    <w:p w:rsidR="00BE11D9" w:rsidRDefault="00BE11D9" w:rsidP="00BE11D9">
      <w:pPr>
        <w:spacing w:after="0"/>
      </w:pPr>
      <w:r>
        <w:pict>
          <v:rect id="_x0000_i1035" style="width:0;height:1.5pt" o:hralign="center" o:hrstd="t" o:hr="t" fillcolor="#a0a0a0" stroked="f"/>
        </w:pict>
      </w:r>
    </w:p>
    <w:p w:rsidR="00BE11D9" w:rsidRPr="00BE11D9" w:rsidRDefault="00BE11D9" w:rsidP="00BE11D9">
      <w:pPr>
        <w:pStyle w:val="Titre3"/>
        <w:rPr>
          <w:lang w:val="fr-FR"/>
        </w:rPr>
      </w:pPr>
      <w:r w:rsidRPr="00BE11D9">
        <w:rPr>
          <w:rStyle w:val="lev"/>
          <w:b/>
          <w:bCs/>
          <w:lang w:val="fr-FR"/>
        </w:rPr>
        <w:lastRenderedPageBreak/>
        <w:t>Centres de Santé Intégrés (CSI)</w:t>
      </w:r>
    </w:p>
    <w:p w:rsidR="00BE11D9" w:rsidRPr="00BE11D9" w:rsidRDefault="00BE11D9" w:rsidP="00BE11D9">
      <w:pPr>
        <w:numPr>
          <w:ilvl w:val="0"/>
          <w:numId w:val="27"/>
        </w:numPr>
        <w:spacing w:before="100" w:beforeAutospacing="1" w:after="100" w:afterAutospacing="1" w:line="240" w:lineRule="auto"/>
        <w:rPr>
          <w:lang w:val="fr-FR"/>
        </w:rPr>
      </w:pPr>
      <w:r w:rsidRPr="00BE11D9">
        <w:rPr>
          <w:rStyle w:val="lev"/>
          <w:lang w:val="fr-FR"/>
        </w:rPr>
        <w:t>Nombre</w:t>
      </w:r>
      <w:r w:rsidRPr="00BE11D9">
        <w:rPr>
          <w:lang w:val="fr-FR"/>
        </w:rPr>
        <w:t xml:space="preserve"> : </w:t>
      </w:r>
      <w:r w:rsidRPr="00BE11D9">
        <w:rPr>
          <w:rStyle w:val="lev"/>
          <w:lang w:val="fr-FR"/>
        </w:rPr>
        <w:t>17 Centres de Santé Intégrés (CSI) publics</w:t>
      </w:r>
      <w:r w:rsidRPr="00BE11D9">
        <w:rPr>
          <w:lang w:val="fr-FR"/>
        </w:rPr>
        <w:t xml:space="preserve"> et </w:t>
      </w:r>
      <w:r w:rsidRPr="00BE11D9">
        <w:rPr>
          <w:rStyle w:val="lev"/>
          <w:lang w:val="fr-FR"/>
        </w:rPr>
        <w:t>3 CSI privés</w:t>
      </w:r>
      <w:r w:rsidRPr="00BE11D9">
        <w:rPr>
          <w:lang w:val="fr-FR"/>
        </w:rPr>
        <w:t>.</w:t>
      </w:r>
    </w:p>
    <w:p w:rsidR="00BE11D9" w:rsidRPr="00BE11D9" w:rsidRDefault="00BE11D9" w:rsidP="00BE11D9">
      <w:pPr>
        <w:numPr>
          <w:ilvl w:val="0"/>
          <w:numId w:val="27"/>
        </w:numPr>
        <w:spacing w:before="100" w:beforeAutospacing="1" w:after="100" w:afterAutospacing="1" w:line="240" w:lineRule="auto"/>
        <w:rPr>
          <w:lang w:val="fr-FR"/>
        </w:rPr>
      </w:pPr>
      <w:r w:rsidRPr="00BE11D9">
        <w:rPr>
          <w:rStyle w:val="lev"/>
          <w:lang w:val="fr-FR"/>
        </w:rPr>
        <w:t>Localisation</w:t>
      </w:r>
      <w:r w:rsidRPr="00BE11D9">
        <w:rPr>
          <w:lang w:val="fr-FR"/>
        </w:rPr>
        <w:t xml:space="preserve"> : Répartis à travers la commune, notamment à </w:t>
      </w:r>
      <w:proofErr w:type="spellStart"/>
      <w:r w:rsidRPr="00BE11D9">
        <w:rPr>
          <w:rStyle w:val="lev"/>
          <w:lang w:val="fr-FR"/>
        </w:rPr>
        <w:t>Batcham</w:t>
      </w:r>
      <w:proofErr w:type="spellEnd"/>
      <w:r w:rsidRPr="00BE11D9">
        <w:rPr>
          <w:rStyle w:val="lev"/>
          <w:lang w:val="fr-FR"/>
        </w:rPr>
        <w:t xml:space="preserve">-ville, </w:t>
      </w:r>
      <w:proofErr w:type="spellStart"/>
      <w:r w:rsidRPr="00BE11D9">
        <w:rPr>
          <w:rStyle w:val="lev"/>
          <w:lang w:val="fr-FR"/>
        </w:rPr>
        <w:t>Bangang</w:t>
      </w:r>
      <w:proofErr w:type="spellEnd"/>
      <w:r w:rsidRPr="00BE11D9">
        <w:rPr>
          <w:rStyle w:val="lev"/>
          <w:lang w:val="fr-FR"/>
        </w:rPr>
        <w:t xml:space="preserve"> et </w:t>
      </w:r>
      <w:proofErr w:type="spellStart"/>
      <w:r w:rsidRPr="00BE11D9">
        <w:rPr>
          <w:rStyle w:val="lev"/>
          <w:lang w:val="fr-FR"/>
        </w:rPr>
        <w:t>Bamougong</w:t>
      </w:r>
      <w:proofErr w:type="spellEnd"/>
      <w:r w:rsidRPr="00BE11D9">
        <w:rPr>
          <w:lang w:val="fr-FR"/>
        </w:rPr>
        <w:t>.</w:t>
      </w:r>
    </w:p>
    <w:p w:rsidR="00BE11D9" w:rsidRDefault="00BE11D9" w:rsidP="00BE11D9">
      <w:pPr>
        <w:numPr>
          <w:ilvl w:val="0"/>
          <w:numId w:val="27"/>
        </w:numPr>
        <w:spacing w:before="100" w:beforeAutospacing="1" w:after="100" w:afterAutospacing="1" w:line="240" w:lineRule="auto"/>
      </w:pPr>
      <w:r>
        <w:rPr>
          <w:rStyle w:val="lev"/>
        </w:rPr>
        <w:t>Plateau Technique</w:t>
      </w:r>
      <w:r>
        <w:t xml:space="preserve"> : </w:t>
      </w:r>
    </w:p>
    <w:p w:rsidR="00BE11D9" w:rsidRDefault="00BE11D9" w:rsidP="00BE11D9">
      <w:pPr>
        <w:numPr>
          <w:ilvl w:val="1"/>
          <w:numId w:val="27"/>
        </w:numPr>
        <w:spacing w:before="100" w:beforeAutospacing="1" w:after="100" w:afterAutospacing="1" w:line="240" w:lineRule="auto"/>
      </w:pPr>
      <w:r>
        <w:t xml:space="preserve">Consultations </w:t>
      </w:r>
      <w:proofErr w:type="spellStart"/>
      <w:r>
        <w:t>générales</w:t>
      </w:r>
      <w:proofErr w:type="spellEnd"/>
    </w:p>
    <w:p w:rsidR="00BE11D9" w:rsidRDefault="00BE11D9" w:rsidP="00BE11D9">
      <w:pPr>
        <w:numPr>
          <w:ilvl w:val="1"/>
          <w:numId w:val="27"/>
        </w:numPr>
        <w:spacing w:before="100" w:beforeAutospacing="1" w:after="100" w:afterAutospacing="1" w:line="240" w:lineRule="auto"/>
      </w:pPr>
      <w:r>
        <w:t>Vaccinations</w:t>
      </w:r>
    </w:p>
    <w:p w:rsidR="00BE11D9" w:rsidRDefault="00BE11D9" w:rsidP="00BE11D9">
      <w:pPr>
        <w:numPr>
          <w:ilvl w:val="1"/>
          <w:numId w:val="27"/>
        </w:numPr>
        <w:spacing w:before="100" w:beforeAutospacing="1" w:after="100" w:afterAutospacing="1" w:line="240" w:lineRule="auto"/>
      </w:pPr>
      <w:proofErr w:type="spellStart"/>
      <w:r>
        <w:t>Soins</w:t>
      </w:r>
      <w:proofErr w:type="spellEnd"/>
      <w:r>
        <w:t xml:space="preserve"> de </w:t>
      </w:r>
      <w:proofErr w:type="spellStart"/>
      <w:r>
        <w:t>maternité</w:t>
      </w:r>
      <w:proofErr w:type="spellEnd"/>
    </w:p>
    <w:p w:rsidR="00BE11D9" w:rsidRPr="00BE11D9" w:rsidRDefault="00BE11D9" w:rsidP="00BE11D9">
      <w:pPr>
        <w:numPr>
          <w:ilvl w:val="1"/>
          <w:numId w:val="27"/>
        </w:numPr>
        <w:spacing w:before="100" w:beforeAutospacing="1" w:after="100" w:afterAutospacing="1" w:line="240" w:lineRule="auto"/>
        <w:rPr>
          <w:lang w:val="fr-FR"/>
        </w:rPr>
      </w:pPr>
      <w:r w:rsidRPr="00BE11D9">
        <w:rPr>
          <w:lang w:val="fr-FR"/>
        </w:rPr>
        <w:t>Prise en charge des maladies courantes</w:t>
      </w:r>
    </w:p>
    <w:p w:rsidR="00BE11D9" w:rsidRDefault="00BE11D9" w:rsidP="00BE11D9">
      <w:pPr>
        <w:spacing w:after="0"/>
      </w:pPr>
      <w:r>
        <w:pict>
          <v:rect id="_x0000_i1036" style="width:0;height:1.5pt" o:hralign="center" o:hrstd="t" o:hr="t" fillcolor="#a0a0a0" stroked="f"/>
        </w:pict>
      </w:r>
    </w:p>
    <w:p w:rsidR="00BE11D9" w:rsidRDefault="00BE11D9" w:rsidP="00BE11D9">
      <w:pPr>
        <w:pStyle w:val="Titre3"/>
      </w:pPr>
      <w:r>
        <w:rPr>
          <w:rStyle w:val="lev"/>
          <w:b/>
          <w:bCs/>
        </w:rPr>
        <w:t xml:space="preserve">Cases de Santé </w:t>
      </w:r>
      <w:proofErr w:type="spellStart"/>
      <w:r>
        <w:rPr>
          <w:rStyle w:val="lev"/>
          <w:b/>
          <w:bCs/>
        </w:rPr>
        <w:t>Privées</w:t>
      </w:r>
      <w:proofErr w:type="spellEnd"/>
    </w:p>
    <w:p w:rsidR="00BE11D9" w:rsidRDefault="00BE11D9" w:rsidP="00BE11D9">
      <w:pPr>
        <w:numPr>
          <w:ilvl w:val="0"/>
          <w:numId w:val="28"/>
        </w:numPr>
        <w:spacing w:before="100" w:beforeAutospacing="1" w:after="100" w:afterAutospacing="1" w:line="240" w:lineRule="auto"/>
      </w:pPr>
      <w:proofErr w:type="spellStart"/>
      <w:r>
        <w:rPr>
          <w:rStyle w:val="lev"/>
        </w:rPr>
        <w:t>Nombre</w:t>
      </w:r>
      <w:proofErr w:type="spellEnd"/>
      <w:r>
        <w:t xml:space="preserve"> : </w:t>
      </w:r>
      <w:r>
        <w:rPr>
          <w:rStyle w:val="lev"/>
        </w:rPr>
        <w:t xml:space="preserve">7 cases de santé </w:t>
      </w:r>
      <w:proofErr w:type="spellStart"/>
      <w:r>
        <w:rPr>
          <w:rStyle w:val="lev"/>
        </w:rPr>
        <w:t>privées</w:t>
      </w:r>
      <w:proofErr w:type="spellEnd"/>
    </w:p>
    <w:p w:rsidR="00BE11D9" w:rsidRPr="00BE11D9" w:rsidRDefault="00BE11D9" w:rsidP="00BE11D9">
      <w:pPr>
        <w:numPr>
          <w:ilvl w:val="0"/>
          <w:numId w:val="28"/>
        </w:numPr>
        <w:spacing w:before="100" w:beforeAutospacing="1" w:after="100" w:afterAutospacing="1" w:line="240" w:lineRule="auto"/>
        <w:rPr>
          <w:lang w:val="fr-FR"/>
        </w:rPr>
      </w:pPr>
      <w:r w:rsidRPr="00BE11D9">
        <w:rPr>
          <w:rStyle w:val="lev"/>
          <w:lang w:val="fr-FR"/>
        </w:rPr>
        <w:t>Description</w:t>
      </w:r>
      <w:r w:rsidRPr="00BE11D9">
        <w:rPr>
          <w:lang w:val="fr-FR"/>
        </w:rPr>
        <w:t xml:space="preserve"> : Ces petites structures offrent des soins de première nécessité, particulièrement dans les zones rurales où les populations ont un accès limité aux hôpitaux et aux centres de santé plus équipés.</w:t>
      </w:r>
    </w:p>
    <w:p w:rsidR="00BE11D9" w:rsidRDefault="00BE11D9" w:rsidP="00BE11D9">
      <w:pPr>
        <w:spacing w:after="0"/>
      </w:pPr>
      <w:r>
        <w:pict>
          <v:rect id="_x0000_i1037" style="width:0;height:1.5pt" o:hralign="center" o:hrstd="t" o:hr="t" fillcolor="#a0a0a0" stroked="f"/>
        </w:pict>
      </w:r>
    </w:p>
    <w:p w:rsidR="00BE11D9" w:rsidRPr="00BE11D9" w:rsidRDefault="00BE11D9" w:rsidP="00B43ACC">
      <w:pPr>
        <w:pStyle w:val="Titre3"/>
        <w:rPr>
          <w:lang w:val="fr-FR"/>
        </w:rPr>
      </w:pPr>
      <w:r w:rsidRPr="00BE11D9">
        <w:rPr>
          <w:rStyle w:val="lev"/>
          <w:b/>
          <w:bCs/>
          <w:lang w:val="fr-FR"/>
        </w:rPr>
        <w:t>4.3. Offre Usager</w:t>
      </w:r>
    </w:p>
    <w:p w:rsidR="00BE11D9" w:rsidRDefault="00BE11D9" w:rsidP="00BE11D9">
      <w:pPr>
        <w:pStyle w:val="NormalWeb"/>
      </w:pPr>
      <w:r>
        <w:t>L’offre usager regroupe divers services mis à disposition des habitants de la commune pour améliorer leur quotidien.</w:t>
      </w:r>
    </w:p>
    <w:p w:rsidR="00BE11D9" w:rsidRDefault="00BE11D9" w:rsidP="00BE11D9">
      <w:pPr>
        <w:pStyle w:val="NormalWeb"/>
        <w:numPr>
          <w:ilvl w:val="0"/>
          <w:numId w:val="29"/>
        </w:numPr>
      </w:pPr>
      <w:r>
        <w:rPr>
          <w:rStyle w:val="lev"/>
        </w:rPr>
        <w:t>Accès à l’eau potable</w:t>
      </w:r>
      <w:r>
        <w:t xml:space="preserve"> :</w:t>
      </w:r>
    </w:p>
    <w:p w:rsidR="00BE11D9" w:rsidRPr="00BE11D9" w:rsidRDefault="00BE11D9" w:rsidP="00BE11D9">
      <w:pPr>
        <w:numPr>
          <w:ilvl w:val="1"/>
          <w:numId w:val="29"/>
        </w:numPr>
        <w:spacing w:before="100" w:beforeAutospacing="1" w:after="100" w:afterAutospacing="1" w:line="240" w:lineRule="auto"/>
        <w:rPr>
          <w:lang w:val="fr-FR"/>
        </w:rPr>
      </w:pPr>
      <w:r w:rsidRPr="00BE11D9">
        <w:rPr>
          <w:lang w:val="fr-FR"/>
        </w:rPr>
        <w:t xml:space="preserve">La commune dispose de </w:t>
      </w:r>
      <w:r w:rsidRPr="00BE11D9">
        <w:rPr>
          <w:rStyle w:val="lev"/>
          <w:lang w:val="fr-FR"/>
        </w:rPr>
        <w:t>bornes fontaines, forages et adductions d’eau gravitaire</w:t>
      </w:r>
      <w:r w:rsidRPr="00BE11D9">
        <w:rPr>
          <w:lang w:val="fr-FR"/>
        </w:rPr>
        <w:t xml:space="preserve"> pour assurer l’approvisionnement en eau des populations.</w:t>
      </w:r>
    </w:p>
    <w:p w:rsidR="00BE11D9" w:rsidRDefault="00BE11D9" w:rsidP="00BE11D9">
      <w:pPr>
        <w:pStyle w:val="NormalWeb"/>
        <w:numPr>
          <w:ilvl w:val="0"/>
          <w:numId w:val="29"/>
        </w:numPr>
      </w:pPr>
      <w:r>
        <w:rPr>
          <w:rStyle w:val="lev"/>
        </w:rPr>
        <w:t>Électrification</w:t>
      </w:r>
      <w:r>
        <w:t xml:space="preserve"> :</w:t>
      </w:r>
    </w:p>
    <w:p w:rsidR="00BE11D9" w:rsidRPr="00BE11D9" w:rsidRDefault="00BE11D9" w:rsidP="00BE11D9">
      <w:pPr>
        <w:numPr>
          <w:ilvl w:val="1"/>
          <w:numId w:val="29"/>
        </w:numPr>
        <w:spacing w:before="100" w:beforeAutospacing="1" w:after="100" w:afterAutospacing="1" w:line="240" w:lineRule="auto"/>
        <w:rPr>
          <w:lang w:val="fr-FR"/>
        </w:rPr>
      </w:pPr>
      <w:r w:rsidRPr="00BE11D9">
        <w:rPr>
          <w:lang w:val="fr-FR"/>
        </w:rPr>
        <w:t xml:space="preserve">Bien que l’électrification soit partielle, des efforts sont en cours pour </w:t>
      </w:r>
      <w:r w:rsidRPr="00BE11D9">
        <w:rPr>
          <w:rStyle w:val="lev"/>
          <w:lang w:val="fr-FR"/>
        </w:rPr>
        <w:t>étendre le réseau électrique</w:t>
      </w:r>
      <w:r w:rsidRPr="00BE11D9">
        <w:rPr>
          <w:lang w:val="fr-FR"/>
        </w:rPr>
        <w:t xml:space="preserve"> et encourager l’utilisation des </w:t>
      </w:r>
      <w:r w:rsidRPr="00BE11D9">
        <w:rPr>
          <w:rStyle w:val="lev"/>
          <w:lang w:val="fr-FR"/>
        </w:rPr>
        <w:t>énergies renouvelables</w:t>
      </w:r>
      <w:r w:rsidRPr="00BE11D9">
        <w:rPr>
          <w:lang w:val="fr-FR"/>
        </w:rPr>
        <w:t xml:space="preserve"> (solaire et hydroélectrique).</w:t>
      </w:r>
    </w:p>
    <w:p w:rsidR="00BE11D9" w:rsidRDefault="00BE11D9" w:rsidP="00BE11D9">
      <w:pPr>
        <w:pStyle w:val="NormalWeb"/>
        <w:numPr>
          <w:ilvl w:val="0"/>
          <w:numId w:val="29"/>
        </w:numPr>
      </w:pPr>
      <w:r>
        <w:rPr>
          <w:rStyle w:val="lev"/>
        </w:rPr>
        <w:t>Transports et infrastructures routières</w:t>
      </w:r>
      <w:r>
        <w:t xml:space="preserve"> :</w:t>
      </w:r>
    </w:p>
    <w:p w:rsidR="00BE11D9" w:rsidRDefault="00BE11D9" w:rsidP="00BE11D9">
      <w:pPr>
        <w:numPr>
          <w:ilvl w:val="1"/>
          <w:numId w:val="29"/>
        </w:numPr>
        <w:spacing w:before="100" w:beforeAutospacing="1" w:after="100" w:afterAutospacing="1" w:line="240" w:lineRule="auto"/>
      </w:pPr>
      <w:r w:rsidRPr="00BE11D9">
        <w:rPr>
          <w:lang w:val="fr-FR"/>
        </w:rPr>
        <w:t xml:space="preserve">La commune est dotée de </w:t>
      </w:r>
      <w:r w:rsidRPr="00BE11D9">
        <w:rPr>
          <w:rStyle w:val="lev"/>
          <w:lang w:val="fr-FR"/>
        </w:rPr>
        <w:t>routes en terre</w:t>
      </w:r>
      <w:r w:rsidRPr="00BE11D9">
        <w:rPr>
          <w:lang w:val="fr-FR"/>
        </w:rPr>
        <w:t xml:space="preserve"> reliant les villages entre eux, mais leur état est souvent dégradé en saison des pluies. </w:t>
      </w:r>
      <w:r>
        <w:t xml:space="preserve">Des </w:t>
      </w:r>
      <w:proofErr w:type="spellStart"/>
      <w:r>
        <w:t>projets</w:t>
      </w:r>
      <w:proofErr w:type="spellEnd"/>
      <w:r>
        <w:t xml:space="preserve"> de </w:t>
      </w:r>
      <w:proofErr w:type="spellStart"/>
      <w:r>
        <w:rPr>
          <w:rStyle w:val="lev"/>
        </w:rPr>
        <w:t>réhabilitation</w:t>
      </w:r>
      <w:proofErr w:type="spellEnd"/>
      <w:r>
        <w:rPr>
          <w:rStyle w:val="lev"/>
        </w:rPr>
        <w:t xml:space="preserve"> </w:t>
      </w:r>
      <w:proofErr w:type="gramStart"/>
      <w:r>
        <w:rPr>
          <w:rStyle w:val="lev"/>
        </w:rPr>
        <w:t>et</w:t>
      </w:r>
      <w:proofErr w:type="gramEnd"/>
      <w:r>
        <w:rPr>
          <w:rStyle w:val="lev"/>
        </w:rPr>
        <w:t xml:space="preserve"> </w:t>
      </w:r>
      <w:proofErr w:type="spellStart"/>
      <w:r>
        <w:rPr>
          <w:rStyle w:val="lev"/>
        </w:rPr>
        <w:t>d’entretien</w:t>
      </w:r>
      <w:proofErr w:type="spellEnd"/>
      <w:r>
        <w:t xml:space="preserve"> </w:t>
      </w:r>
      <w:proofErr w:type="spellStart"/>
      <w:r>
        <w:t>sont</w:t>
      </w:r>
      <w:proofErr w:type="spellEnd"/>
      <w:r>
        <w:t xml:space="preserve"> en </w:t>
      </w:r>
      <w:proofErr w:type="spellStart"/>
      <w:r>
        <w:t>cours</w:t>
      </w:r>
      <w:proofErr w:type="spellEnd"/>
      <w:r>
        <w:t>.</w:t>
      </w:r>
    </w:p>
    <w:p w:rsidR="00BE11D9" w:rsidRDefault="00BE11D9" w:rsidP="00BE11D9">
      <w:pPr>
        <w:pStyle w:val="NormalWeb"/>
        <w:numPr>
          <w:ilvl w:val="0"/>
          <w:numId w:val="29"/>
        </w:numPr>
      </w:pPr>
      <w:r>
        <w:rPr>
          <w:rStyle w:val="lev"/>
        </w:rPr>
        <w:t>Équipements de loisirs et infrastructures culturelles</w:t>
      </w:r>
      <w:r>
        <w:t xml:space="preserve"> :</w:t>
      </w:r>
    </w:p>
    <w:p w:rsidR="00BE11D9" w:rsidRPr="00BE11D9" w:rsidRDefault="00BE11D9" w:rsidP="00BE11D9">
      <w:pPr>
        <w:numPr>
          <w:ilvl w:val="1"/>
          <w:numId w:val="29"/>
        </w:numPr>
        <w:spacing w:before="100" w:beforeAutospacing="1" w:after="100" w:afterAutospacing="1" w:line="240" w:lineRule="auto"/>
        <w:rPr>
          <w:lang w:val="fr-FR"/>
        </w:rPr>
      </w:pPr>
      <w:r w:rsidRPr="00BE11D9">
        <w:rPr>
          <w:lang w:val="fr-FR"/>
        </w:rPr>
        <w:t xml:space="preserve">Existence de </w:t>
      </w:r>
      <w:r w:rsidRPr="00BE11D9">
        <w:rPr>
          <w:rStyle w:val="lev"/>
          <w:lang w:val="fr-FR"/>
        </w:rPr>
        <w:t>foyers socioculturels</w:t>
      </w:r>
      <w:r w:rsidRPr="00BE11D9">
        <w:rPr>
          <w:lang w:val="fr-FR"/>
        </w:rPr>
        <w:t xml:space="preserve"> pour des activités communautaires.</w:t>
      </w:r>
    </w:p>
    <w:p w:rsidR="00BE11D9" w:rsidRPr="00BE11D9" w:rsidRDefault="00BE11D9" w:rsidP="00BE11D9">
      <w:pPr>
        <w:numPr>
          <w:ilvl w:val="1"/>
          <w:numId w:val="29"/>
        </w:numPr>
        <w:spacing w:before="100" w:beforeAutospacing="1" w:after="100" w:afterAutospacing="1" w:line="240" w:lineRule="auto"/>
        <w:rPr>
          <w:lang w:val="fr-FR"/>
        </w:rPr>
      </w:pPr>
      <w:r w:rsidRPr="00BE11D9">
        <w:rPr>
          <w:lang w:val="fr-FR"/>
        </w:rPr>
        <w:t>Stade municipal encore en cours d’aménagement.</w:t>
      </w:r>
    </w:p>
    <w:p w:rsidR="00BE11D9" w:rsidRDefault="00BE11D9" w:rsidP="00BE11D9">
      <w:pPr>
        <w:pStyle w:val="NormalWeb"/>
        <w:numPr>
          <w:ilvl w:val="0"/>
          <w:numId w:val="29"/>
        </w:numPr>
      </w:pPr>
      <w:r>
        <w:rPr>
          <w:rStyle w:val="lev"/>
        </w:rPr>
        <w:t>Marchés et commerces</w:t>
      </w:r>
      <w:r>
        <w:t xml:space="preserve"> :</w:t>
      </w:r>
    </w:p>
    <w:p w:rsidR="00BE11D9" w:rsidRPr="00BE11D9" w:rsidRDefault="00BE11D9" w:rsidP="00BE11D9">
      <w:pPr>
        <w:numPr>
          <w:ilvl w:val="1"/>
          <w:numId w:val="29"/>
        </w:numPr>
        <w:spacing w:before="100" w:beforeAutospacing="1" w:after="100" w:afterAutospacing="1" w:line="240" w:lineRule="auto"/>
        <w:rPr>
          <w:lang w:val="fr-FR"/>
        </w:rPr>
      </w:pPr>
      <w:r w:rsidRPr="00BE11D9">
        <w:rPr>
          <w:lang w:val="fr-FR"/>
        </w:rPr>
        <w:t xml:space="preserve">Présence de </w:t>
      </w:r>
      <w:r w:rsidRPr="00BE11D9">
        <w:rPr>
          <w:rStyle w:val="lev"/>
          <w:lang w:val="fr-FR"/>
        </w:rPr>
        <w:t>marchés hebdomadaires</w:t>
      </w:r>
      <w:r w:rsidRPr="00BE11D9">
        <w:rPr>
          <w:lang w:val="fr-FR"/>
        </w:rPr>
        <w:t xml:space="preserve"> à </w:t>
      </w:r>
      <w:proofErr w:type="spellStart"/>
      <w:r w:rsidRPr="00BE11D9">
        <w:rPr>
          <w:rStyle w:val="lev"/>
          <w:lang w:val="fr-FR"/>
        </w:rPr>
        <w:t>Batcham</w:t>
      </w:r>
      <w:proofErr w:type="spellEnd"/>
      <w:r w:rsidRPr="00BE11D9">
        <w:rPr>
          <w:rStyle w:val="lev"/>
          <w:lang w:val="fr-FR"/>
        </w:rPr>
        <w:t xml:space="preserve">-ville, </w:t>
      </w:r>
      <w:proofErr w:type="spellStart"/>
      <w:r w:rsidRPr="00BE11D9">
        <w:rPr>
          <w:rStyle w:val="lev"/>
          <w:lang w:val="fr-FR"/>
        </w:rPr>
        <w:t>Bangang</w:t>
      </w:r>
      <w:proofErr w:type="spellEnd"/>
      <w:r w:rsidRPr="00BE11D9">
        <w:rPr>
          <w:rStyle w:val="lev"/>
          <w:lang w:val="fr-FR"/>
        </w:rPr>
        <w:t xml:space="preserve"> et </w:t>
      </w:r>
      <w:proofErr w:type="spellStart"/>
      <w:r w:rsidRPr="00BE11D9">
        <w:rPr>
          <w:rStyle w:val="lev"/>
          <w:lang w:val="fr-FR"/>
        </w:rPr>
        <w:t>Bamougong</w:t>
      </w:r>
      <w:proofErr w:type="spellEnd"/>
      <w:r w:rsidRPr="00BE11D9">
        <w:rPr>
          <w:lang w:val="fr-FR"/>
        </w:rPr>
        <w:t>, offrant une diversité de produits alimentaires et artisanaux.</w:t>
      </w:r>
    </w:p>
    <w:p w:rsidR="00BE11D9" w:rsidRDefault="00BE11D9" w:rsidP="00BE11D9">
      <w:pPr>
        <w:pStyle w:val="NormalWeb"/>
        <w:numPr>
          <w:ilvl w:val="0"/>
          <w:numId w:val="29"/>
        </w:numPr>
      </w:pPr>
      <w:r>
        <w:rPr>
          <w:rStyle w:val="lev"/>
        </w:rPr>
        <w:t>Centres de formation professionnelle</w:t>
      </w:r>
      <w:r>
        <w:t xml:space="preserve"> :</w:t>
      </w:r>
    </w:p>
    <w:p w:rsidR="00BE11D9" w:rsidRPr="00BE11D9" w:rsidRDefault="00BE11D9" w:rsidP="00BE11D9">
      <w:pPr>
        <w:numPr>
          <w:ilvl w:val="1"/>
          <w:numId w:val="29"/>
        </w:numPr>
        <w:spacing w:before="100" w:beforeAutospacing="1" w:after="100" w:afterAutospacing="1" w:line="240" w:lineRule="auto"/>
        <w:rPr>
          <w:lang w:val="fr-FR"/>
        </w:rPr>
      </w:pPr>
      <w:r w:rsidRPr="00BE11D9">
        <w:rPr>
          <w:lang w:val="fr-FR"/>
        </w:rPr>
        <w:t xml:space="preserve">Existence du </w:t>
      </w:r>
      <w:r w:rsidRPr="00BE11D9">
        <w:rPr>
          <w:rStyle w:val="lev"/>
          <w:lang w:val="fr-FR"/>
        </w:rPr>
        <w:t xml:space="preserve">CEAC de </w:t>
      </w:r>
      <w:proofErr w:type="spellStart"/>
      <w:r w:rsidRPr="00BE11D9">
        <w:rPr>
          <w:rStyle w:val="lev"/>
          <w:lang w:val="fr-FR"/>
        </w:rPr>
        <w:t>Bangang</w:t>
      </w:r>
      <w:proofErr w:type="spellEnd"/>
      <w:r w:rsidRPr="00BE11D9">
        <w:rPr>
          <w:lang w:val="fr-FR"/>
        </w:rPr>
        <w:t>, qui propose des formations en artisanat et métiers manuels.</w:t>
      </w:r>
    </w:p>
    <w:p w:rsidR="00BE11D9" w:rsidRPr="00BE11D9" w:rsidRDefault="00BE11D9" w:rsidP="00B43ACC">
      <w:pPr>
        <w:pStyle w:val="Titre2"/>
        <w:rPr>
          <w:lang w:val="fr-FR"/>
        </w:rPr>
      </w:pPr>
      <w:r w:rsidRPr="00BE11D9">
        <w:rPr>
          <w:rStyle w:val="lev"/>
          <w:b/>
          <w:bCs/>
          <w:lang w:val="fr-FR"/>
        </w:rPr>
        <w:lastRenderedPageBreak/>
        <w:t>5. Liste des Centres d’Intérêt de la Commune</w:t>
      </w:r>
    </w:p>
    <w:p w:rsidR="00BE11D9" w:rsidRDefault="00BE11D9" w:rsidP="00BE11D9">
      <w:pPr>
        <w:pStyle w:val="NormalWeb"/>
      </w:pPr>
      <w:r>
        <w:t xml:space="preserve">La commune de </w:t>
      </w:r>
      <w:proofErr w:type="spellStart"/>
      <w:r>
        <w:t>Batcham</w:t>
      </w:r>
      <w:proofErr w:type="spellEnd"/>
      <w:r>
        <w:t xml:space="preserve"> dispose de plusieurs centres d’intérêt, notamment des </w:t>
      </w:r>
      <w:r>
        <w:rPr>
          <w:rStyle w:val="lev"/>
        </w:rPr>
        <w:t>hôtels, ONG, agences de voyages, restaurants, lieux de détente, supermarchés et marchés</w:t>
      </w:r>
      <w:r>
        <w:t>. Ces infrastructures contribuent au développement économique et social de la commune en offrant des services essentiels aux habitants et visiteurs.</w:t>
      </w:r>
    </w:p>
    <w:p w:rsidR="00BE11D9" w:rsidRDefault="00BE11D9" w:rsidP="00BE11D9">
      <w:r>
        <w:pict>
          <v:rect id="_x0000_i1038" style="width:0;height:1.5pt" o:hralign="center" o:hrstd="t" o:hr="t" fillcolor="#a0a0a0" stroked="f"/>
        </w:pict>
      </w:r>
    </w:p>
    <w:p w:rsidR="00BE11D9" w:rsidRDefault="00BE11D9" w:rsidP="00BE11D9">
      <w:pPr>
        <w:pStyle w:val="Titre3"/>
      </w:pPr>
      <w:proofErr w:type="spellStart"/>
      <w:r>
        <w:rPr>
          <w:rStyle w:val="lev"/>
          <w:b/>
          <w:bCs/>
        </w:rPr>
        <w:t>Liste</w:t>
      </w:r>
      <w:proofErr w:type="spellEnd"/>
      <w:r>
        <w:rPr>
          <w:rStyle w:val="lev"/>
          <w:b/>
          <w:bCs/>
        </w:rPr>
        <w:t xml:space="preserve"> des </w:t>
      </w:r>
      <w:proofErr w:type="spellStart"/>
      <w:r>
        <w:rPr>
          <w:rStyle w:val="lev"/>
          <w:b/>
          <w:bCs/>
        </w:rPr>
        <w:t>Hôtels</w:t>
      </w:r>
      <w:proofErr w:type="spellEnd"/>
    </w:p>
    <w:p w:rsidR="00BE11D9" w:rsidRDefault="00BE11D9" w:rsidP="00BE11D9">
      <w:pPr>
        <w:pStyle w:val="NormalWeb"/>
        <w:numPr>
          <w:ilvl w:val="0"/>
          <w:numId w:val="30"/>
        </w:numPr>
      </w:pPr>
      <w:r>
        <w:rPr>
          <w:rStyle w:val="lev"/>
        </w:rPr>
        <w:t>Nom</w:t>
      </w:r>
      <w:r>
        <w:t xml:space="preserve"> : Auberge La Colombe</w:t>
      </w:r>
    </w:p>
    <w:p w:rsidR="00BE11D9" w:rsidRPr="00BE11D9" w:rsidRDefault="00BE11D9" w:rsidP="00BE11D9">
      <w:pPr>
        <w:numPr>
          <w:ilvl w:val="1"/>
          <w:numId w:val="30"/>
        </w:numPr>
        <w:spacing w:before="100" w:beforeAutospacing="1" w:after="100" w:afterAutospacing="1" w:line="240" w:lineRule="auto"/>
        <w:rPr>
          <w:lang w:val="fr-FR"/>
        </w:rPr>
      </w:pPr>
      <w:r w:rsidRPr="00BE11D9">
        <w:rPr>
          <w:rStyle w:val="lev"/>
          <w:lang w:val="fr-FR"/>
        </w:rPr>
        <w:t>Slogan</w:t>
      </w:r>
      <w:r w:rsidRPr="00BE11D9">
        <w:rPr>
          <w:lang w:val="fr-FR"/>
        </w:rPr>
        <w:t xml:space="preserve"> : "Votre confort, notre priorité"</w:t>
      </w:r>
    </w:p>
    <w:p w:rsidR="00BE11D9" w:rsidRPr="00BE11D9" w:rsidRDefault="00BE11D9" w:rsidP="00BE11D9">
      <w:pPr>
        <w:numPr>
          <w:ilvl w:val="1"/>
          <w:numId w:val="30"/>
        </w:numPr>
        <w:spacing w:before="100" w:beforeAutospacing="1" w:after="100" w:afterAutospacing="1" w:line="240" w:lineRule="auto"/>
        <w:rPr>
          <w:lang w:val="fr-FR"/>
        </w:rPr>
      </w:pPr>
      <w:r w:rsidRPr="00BE11D9">
        <w:rPr>
          <w:rStyle w:val="lev"/>
          <w:lang w:val="fr-FR"/>
        </w:rPr>
        <w:t>Description</w:t>
      </w:r>
      <w:r w:rsidRPr="00BE11D9">
        <w:rPr>
          <w:lang w:val="fr-FR"/>
        </w:rPr>
        <w:t xml:space="preserve"> : Cet établissement offre des chambres standards avec des services basiques pour les voyageurs et visiteurs de passage.</w:t>
      </w:r>
    </w:p>
    <w:p w:rsidR="00BE11D9" w:rsidRDefault="00BE11D9" w:rsidP="00BE11D9">
      <w:pPr>
        <w:numPr>
          <w:ilvl w:val="1"/>
          <w:numId w:val="30"/>
        </w:numPr>
        <w:spacing w:before="100" w:beforeAutospacing="1" w:after="100" w:afterAutospacing="1" w:line="240" w:lineRule="auto"/>
      </w:pPr>
      <w:proofErr w:type="spellStart"/>
      <w:proofErr w:type="gramStart"/>
      <w:r>
        <w:rPr>
          <w:rStyle w:val="lev"/>
        </w:rPr>
        <w:t>Localisation</w:t>
      </w:r>
      <w:proofErr w:type="spellEnd"/>
      <w:r>
        <w:t xml:space="preserve"> :</w:t>
      </w:r>
      <w:proofErr w:type="gramEnd"/>
      <w:r>
        <w:t xml:space="preserve"> </w:t>
      </w:r>
      <w:proofErr w:type="spellStart"/>
      <w:r>
        <w:rPr>
          <w:rStyle w:val="lev"/>
        </w:rPr>
        <w:t>Batcham</w:t>
      </w:r>
      <w:proofErr w:type="spellEnd"/>
      <w:r>
        <w:rPr>
          <w:rStyle w:val="lev"/>
        </w:rPr>
        <w:t xml:space="preserve"> </w:t>
      </w:r>
      <w:proofErr w:type="spellStart"/>
      <w:r>
        <w:rPr>
          <w:rStyle w:val="lev"/>
        </w:rPr>
        <w:t>Chefferie</w:t>
      </w:r>
      <w:proofErr w:type="spellEnd"/>
      <w:r>
        <w:t>.</w:t>
      </w:r>
    </w:p>
    <w:p w:rsidR="00BE11D9" w:rsidRDefault="00BE11D9" w:rsidP="00BE11D9">
      <w:pPr>
        <w:pStyle w:val="NormalWeb"/>
        <w:numPr>
          <w:ilvl w:val="0"/>
          <w:numId w:val="30"/>
        </w:numPr>
      </w:pPr>
      <w:r>
        <w:rPr>
          <w:rStyle w:val="lev"/>
        </w:rPr>
        <w:t>Nom</w:t>
      </w:r>
      <w:r>
        <w:t xml:space="preserve"> : Hôtel </w:t>
      </w:r>
      <w:proofErr w:type="spellStart"/>
      <w:r>
        <w:t>Mayouka</w:t>
      </w:r>
      <w:proofErr w:type="spellEnd"/>
    </w:p>
    <w:p w:rsidR="00BE11D9" w:rsidRPr="00BE11D9" w:rsidRDefault="00BE11D9" w:rsidP="00BE11D9">
      <w:pPr>
        <w:numPr>
          <w:ilvl w:val="1"/>
          <w:numId w:val="30"/>
        </w:numPr>
        <w:spacing w:before="100" w:beforeAutospacing="1" w:after="100" w:afterAutospacing="1" w:line="240" w:lineRule="auto"/>
        <w:rPr>
          <w:lang w:val="fr-FR"/>
        </w:rPr>
      </w:pPr>
      <w:r w:rsidRPr="00BE11D9">
        <w:rPr>
          <w:rStyle w:val="lev"/>
          <w:lang w:val="fr-FR"/>
        </w:rPr>
        <w:t>Slogan</w:t>
      </w:r>
      <w:r w:rsidRPr="00BE11D9">
        <w:rPr>
          <w:lang w:val="fr-FR"/>
        </w:rPr>
        <w:t xml:space="preserve"> : "L’hospitalité dans la tradition"</w:t>
      </w:r>
    </w:p>
    <w:p w:rsidR="00BE11D9" w:rsidRPr="00BE11D9" w:rsidRDefault="00BE11D9" w:rsidP="00BE11D9">
      <w:pPr>
        <w:numPr>
          <w:ilvl w:val="1"/>
          <w:numId w:val="30"/>
        </w:numPr>
        <w:spacing w:before="100" w:beforeAutospacing="1" w:after="100" w:afterAutospacing="1" w:line="240" w:lineRule="auto"/>
        <w:rPr>
          <w:lang w:val="fr-FR"/>
        </w:rPr>
      </w:pPr>
      <w:r w:rsidRPr="00BE11D9">
        <w:rPr>
          <w:rStyle w:val="lev"/>
          <w:lang w:val="fr-FR"/>
        </w:rPr>
        <w:t>Description</w:t>
      </w:r>
      <w:r w:rsidRPr="00BE11D9">
        <w:rPr>
          <w:lang w:val="fr-FR"/>
        </w:rPr>
        <w:t xml:space="preserve"> : Hôtel de catégorie moyenne, offrant des chambres pour les visiteurs et des espaces pour les réunions.</w:t>
      </w:r>
    </w:p>
    <w:p w:rsidR="00BE11D9" w:rsidRDefault="00BE11D9" w:rsidP="00BE11D9">
      <w:pPr>
        <w:numPr>
          <w:ilvl w:val="1"/>
          <w:numId w:val="30"/>
        </w:numPr>
        <w:spacing w:before="100" w:beforeAutospacing="1" w:after="100" w:afterAutospacing="1" w:line="240" w:lineRule="auto"/>
      </w:pPr>
      <w:proofErr w:type="spellStart"/>
      <w:proofErr w:type="gramStart"/>
      <w:r>
        <w:rPr>
          <w:rStyle w:val="lev"/>
        </w:rPr>
        <w:t>Localisation</w:t>
      </w:r>
      <w:proofErr w:type="spellEnd"/>
      <w:r>
        <w:t xml:space="preserve"> :</w:t>
      </w:r>
      <w:proofErr w:type="gramEnd"/>
      <w:r>
        <w:t xml:space="preserve"> </w:t>
      </w:r>
      <w:proofErr w:type="spellStart"/>
      <w:r>
        <w:rPr>
          <w:rStyle w:val="lev"/>
        </w:rPr>
        <w:t>Bamougong</w:t>
      </w:r>
      <w:proofErr w:type="spellEnd"/>
      <w:r>
        <w:t>.</w:t>
      </w:r>
    </w:p>
    <w:p w:rsidR="00BE11D9" w:rsidRDefault="00BE11D9" w:rsidP="00BE11D9">
      <w:pPr>
        <w:pStyle w:val="NormalWeb"/>
        <w:numPr>
          <w:ilvl w:val="0"/>
          <w:numId w:val="30"/>
        </w:numPr>
      </w:pPr>
      <w:r>
        <w:rPr>
          <w:rStyle w:val="lev"/>
        </w:rPr>
        <w:t>Nom</w:t>
      </w:r>
      <w:r>
        <w:t xml:space="preserve"> : Hôtel </w:t>
      </w:r>
      <w:proofErr w:type="spellStart"/>
      <w:r>
        <w:t>Faustino</w:t>
      </w:r>
      <w:proofErr w:type="spellEnd"/>
    </w:p>
    <w:p w:rsidR="00BE11D9" w:rsidRPr="00BE11D9" w:rsidRDefault="00BE11D9" w:rsidP="00BE11D9">
      <w:pPr>
        <w:numPr>
          <w:ilvl w:val="1"/>
          <w:numId w:val="30"/>
        </w:numPr>
        <w:spacing w:before="100" w:beforeAutospacing="1" w:after="100" w:afterAutospacing="1" w:line="240" w:lineRule="auto"/>
        <w:rPr>
          <w:lang w:val="fr-FR"/>
        </w:rPr>
      </w:pPr>
      <w:r w:rsidRPr="00BE11D9">
        <w:rPr>
          <w:rStyle w:val="lev"/>
          <w:lang w:val="fr-FR"/>
        </w:rPr>
        <w:t>Slogan</w:t>
      </w:r>
      <w:r w:rsidRPr="00BE11D9">
        <w:rPr>
          <w:lang w:val="fr-FR"/>
        </w:rPr>
        <w:t xml:space="preserve"> : "Un séjour agréable à </w:t>
      </w:r>
      <w:proofErr w:type="spellStart"/>
      <w:r w:rsidRPr="00BE11D9">
        <w:rPr>
          <w:lang w:val="fr-FR"/>
        </w:rPr>
        <w:t>Batcham</w:t>
      </w:r>
      <w:proofErr w:type="spellEnd"/>
      <w:r w:rsidRPr="00BE11D9">
        <w:rPr>
          <w:lang w:val="fr-FR"/>
        </w:rPr>
        <w:t>"</w:t>
      </w:r>
    </w:p>
    <w:p w:rsidR="00BE11D9" w:rsidRPr="00BE11D9" w:rsidRDefault="00BE11D9" w:rsidP="00BE11D9">
      <w:pPr>
        <w:numPr>
          <w:ilvl w:val="1"/>
          <w:numId w:val="30"/>
        </w:numPr>
        <w:spacing w:before="100" w:beforeAutospacing="1" w:after="100" w:afterAutospacing="1" w:line="240" w:lineRule="auto"/>
        <w:rPr>
          <w:lang w:val="fr-FR"/>
        </w:rPr>
      </w:pPr>
      <w:r w:rsidRPr="00BE11D9">
        <w:rPr>
          <w:rStyle w:val="lev"/>
          <w:lang w:val="fr-FR"/>
        </w:rPr>
        <w:t>Description</w:t>
      </w:r>
      <w:r w:rsidRPr="00BE11D9">
        <w:rPr>
          <w:lang w:val="fr-FR"/>
        </w:rPr>
        <w:t xml:space="preserve"> : Un hôtel offrant des chambres modernes et une restauration variée pour les touristes et visiteurs.</w:t>
      </w:r>
    </w:p>
    <w:p w:rsidR="00BE11D9" w:rsidRPr="00BE11D9" w:rsidRDefault="00BE11D9" w:rsidP="00BE11D9">
      <w:pPr>
        <w:numPr>
          <w:ilvl w:val="1"/>
          <w:numId w:val="30"/>
        </w:numPr>
        <w:spacing w:before="100" w:beforeAutospacing="1" w:after="100" w:afterAutospacing="1" w:line="240" w:lineRule="auto"/>
        <w:rPr>
          <w:lang w:val="fr-FR"/>
        </w:rPr>
      </w:pPr>
      <w:r w:rsidRPr="00BE11D9">
        <w:rPr>
          <w:rStyle w:val="lev"/>
          <w:lang w:val="fr-FR"/>
        </w:rPr>
        <w:t>Localisation</w:t>
      </w:r>
      <w:r w:rsidRPr="00BE11D9">
        <w:rPr>
          <w:lang w:val="fr-FR"/>
        </w:rPr>
        <w:t xml:space="preserve"> : </w:t>
      </w:r>
      <w:r w:rsidRPr="00BE11D9">
        <w:rPr>
          <w:rStyle w:val="lev"/>
          <w:lang w:val="fr-FR"/>
        </w:rPr>
        <w:t xml:space="preserve">Centre Urbain de </w:t>
      </w:r>
      <w:proofErr w:type="spellStart"/>
      <w:r w:rsidRPr="00BE11D9">
        <w:rPr>
          <w:rStyle w:val="lev"/>
          <w:lang w:val="fr-FR"/>
        </w:rPr>
        <w:t>Batcham</w:t>
      </w:r>
      <w:proofErr w:type="spellEnd"/>
      <w:r w:rsidRPr="00BE11D9">
        <w:rPr>
          <w:lang w:val="fr-FR"/>
        </w:rPr>
        <w:t>.</w:t>
      </w:r>
    </w:p>
    <w:p w:rsidR="00BE11D9" w:rsidRDefault="00BE11D9" w:rsidP="00BE11D9">
      <w:pPr>
        <w:pStyle w:val="NormalWeb"/>
        <w:numPr>
          <w:ilvl w:val="0"/>
          <w:numId w:val="30"/>
        </w:numPr>
      </w:pPr>
      <w:r>
        <w:rPr>
          <w:rStyle w:val="lev"/>
        </w:rPr>
        <w:t>Nom</w:t>
      </w:r>
      <w:r>
        <w:t xml:space="preserve"> : Hôtel Phénix</w:t>
      </w:r>
    </w:p>
    <w:p w:rsidR="00BE11D9" w:rsidRPr="00BE11D9" w:rsidRDefault="00BE11D9" w:rsidP="00BE11D9">
      <w:pPr>
        <w:numPr>
          <w:ilvl w:val="1"/>
          <w:numId w:val="30"/>
        </w:numPr>
        <w:spacing w:before="100" w:beforeAutospacing="1" w:after="100" w:afterAutospacing="1" w:line="240" w:lineRule="auto"/>
        <w:rPr>
          <w:lang w:val="fr-FR"/>
        </w:rPr>
      </w:pPr>
      <w:r w:rsidRPr="00BE11D9">
        <w:rPr>
          <w:rStyle w:val="lev"/>
          <w:lang w:val="fr-FR"/>
        </w:rPr>
        <w:t>Slogan</w:t>
      </w:r>
      <w:r w:rsidRPr="00BE11D9">
        <w:rPr>
          <w:lang w:val="fr-FR"/>
        </w:rPr>
        <w:t xml:space="preserve"> : "Le confort au meilleur prix"</w:t>
      </w:r>
    </w:p>
    <w:p w:rsidR="00BE11D9" w:rsidRPr="00BE11D9" w:rsidRDefault="00BE11D9" w:rsidP="00BE11D9">
      <w:pPr>
        <w:numPr>
          <w:ilvl w:val="1"/>
          <w:numId w:val="30"/>
        </w:numPr>
        <w:spacing w:before="100" w:beforeAutospacing="1" w:after="100" w:afterAutospacing="1" w:line="240" w:lineRule="auto"/>
        <w:rPr>
          <w:lang w:val="fr-FR"/>
        </w:rPr>
      </w:pPr>
      <w:r w:rsidRPr="00BE11D9">
        <w:rPr>
          <w:rStyle w:val="lev"/>
          <w:lang w:val="fr-FR"/>
        </w:rPr>
        <w:t>Description</w:t>
      </w:r>
      <w:r w:rsidRPr="00BE11D9">
        <w:rPr>
          <w:lang w:val="fr-FR"/>
        </w:rPr>
        <w:t xml:space="preserve"> : Hôtel de taille modeste destiné aux voyageurs cherchant une option économique pour leur séjour.</w:t>
      </w:r>
    </w:p>
    <w:p w:rsidR="00BE11D9" w:rsidRPr="00BE11D9" w:rsidRDefault="00BE11D9" w:rsidP="00BE11D9">
      <w:pPr>
        <w:numPr>
          <w:ilvl w:val="1"/>
          <w:numId w:val="30"/>
        </w:numPr>
        <w:spacing w:before="100" w:beforeAutospacing="1" w:after="100" w:afterAutospacing="1" w:line="240" w:lineRule="auto"/>
        <w:rPr>
          <w:lang w:val="fr-FR"/>
        </w:rPr>
      </w:pPr>
      <w:r w:rsidRPr="00BE11D9">
        <w:rPr>
          <w:rStyle w:val="lev"/>
          <w:lang w:val="fr-FR"/>
        </w:rPr>
        <w:t>Localisation</w:t>
      </w:r>
      <w:r w:rsidRPr="00BE11D9">
        <w:rPr>
          <w:lang w:val="fr-FR"/>
        </w:rPr>
        <w:t xml:space="preserve"> : </w:t>
      </w:r>
      <w:r w:rsidRPr="00BE11D9">
        <w:rPr>
          <w:rStyle w:val="lev"/>
          <w:lang w:val="fr-FR"/>
        </w:rPr>
        <w:t xml:space="preserve">Centre Urbain de </w:t>
      </w:r>
      <w:proofErr w:type="spellStart"/>
      <w:r w:rsidRPr="00BE11D9">
        <w:rPr>
          <w:rStyle w:val="lev"/>
          <w:lang w:val="fr-FR"/>
        </w:rPr>
        <w:t>Batcham</w:t>
      </w:r>
      <w:proofErr w:type="spellEnd"/>
      <w:r w:rsidRPr="00BE11D9">
        <w:rPr>
          <w:lang w:val="fr-FR"/>
        </w:rPr>
        <w:t>.</w:t>
      </w:r>
    </w:p>
    <w:p w:rsidR="00BE11D9" w:rsidRDefault="00BE11D9" w:rsidP="00BE11D9">
      <w:pPr>
        <w:spacing w:after="0"/>
      </w:pPr>
      <w:r>
        <w:pict>
          <v:rect id="_x0000_i1039" style="width:0;height:1.5pt" o:hralign="center" o:hrstd="t" o:hr="t" fillcolor="#a0a0a0" stroked="f"/>
        </w:pict>
      </w:r>
    </w:p>
    <w:p w:rsidR="00BE11D9" w:rsidRDefault="00BE11D9" w:rsidP="00BE11D9">
      <w:pPr>
        <w:pStyle w:val="Titre3"/>
      </w:pPr>
      <w:proofErr w:type="spellStart"/>
      <w:r>
        <w:rPr>
          <w:rStyle w:val="lev"/>
          <w:b/>
          <w:bCs/>
        </w:rPr>
        <w:t>Liste</w:t>
      </w:r>
      <w:proofErr w:type="spellEnd"/>
      <w:r>
        <w:rPr>
          <w:rStyle w:val="lev"/>
          <w:b/>
          <w:bCs/>
        </w:rPr>
        <w:t xml:space="preserve"> des ONG</w:t>
      </w:r>
    </w:p>
    <w:p w:rsidR="00BE11D9" w:rsidRDefault="00BE11D9" w:rsidP="00BE11D9">
      <w:pPr>
        <w:pStyle w:val="NormalWeb"/>
        <w:numPr>
          <w:ilvl w:val="0"/>
          <w:numId w:val="31"/>
        </w:numPr>
      </w:pPr>
      <w:r>
        <w:rPr>
          <w:rStyle w:val="lev"/>
        </w:rPr>
        <w:t>Nom</w:t>
      </w:r>
      <w:r>
        <w:t xml:space="preserve"> : ONG ACREST</w:t>
      </w:r>
    </w:p>
    <w:p w:rsidR="00BE11D9" w:rsidRPr="00BE11D9" w:rsidRDefault="00BE11D9" w:rsidP="00BE11D9">
      <w:pPr>
        <w:numPr>
          <w:ilvl w:val="1"/>
          <w:numId w:val="31"/>
        </w:numPr>
        <w:spacing w:before="100" w:beforeAutospacing="1" w:after="100" w:afterAutospacing="1" w:line="240" w:lineRule="auto"/>
        <w:rPr>
          <w:lang w:val="fr-FR"/>
        </w:rPr>
      </w:pPr>
      <w:r w:rsidRPr="00BE11D9">
        <w:rPr>
          <w:rStyle w:val="lev"/>
          <w:lang w:val="fr-FR"/>
        </w:rPr>
        <w:t>Slogan</w:t>
      </w:r>
      <w:r w:rsidRPr="00BE11D9">
        <w:rPr>
          <w:lang w:val="fr-FR"/>
        </w:rPr>
        <w:t xml:space="preserve"> : "Développement durable et énergie renouvelable"</w:t>
      </w:r>
    </w:p>
    <w:p w:rsidR="00BE11D9" w:rsidRPr="00BE11D9" w:rsidRDefault="00BE11D9" w:rsidP="00BE11D9">
      <w:pPr>
        <w:numPr>
          <w:ilvl w:val="1"/>
          <w:numId w:val="31"/>
        </w:numPr>
        <w:spacing w:before="100" w:beforeAutospacing="1" w:after="100" w:afterAutospacing="1" w:line="240" w:lineRule="auto"/>
        <w:rPr>
          <w:lang w:val="fr-FR"/>
        </w:rPr>
      </w:pPr>
      <w:r w:rsidRPr="00BE11D9">
        <w:rPr>
          <w:rStyle w:val="lev"/>
          <w:lang w:val="fr-FR"/>
        </w:rPr>
        <w:t>Description</w:t>
      </w:r>
      <w:r w:rsidRPr="00BE11D9">
        <w:rPr>
          <w:lang w:val="fr-FR"/>
        </w:rPr>
        <w:t xml:space="preserve"> : Organisation spécialisée dans l’</w:t>
      </w:r>
      <w:r w:rsidRPr="00BE11D9">
        <w:rPr>
          <w:rStyle w:val="lev"/>
          <w:lang w:val="fr-FR"/>
        </w:rPr>
        <w:t>énergie renouvelable et le développement durable</w:t>
      </w:r>
      <w:r w:rsidRPr="00BE11D9">
        <w:rPr>
          <w:lang w:val="fr-FR"/>
        </w:rPr>
        <w:t xml:space="preserve">. Elle alimente une trentaine de ménages en électricité via une </w:t>
      </w:r>
      <w:r w:rsidRPr="00BE11D9">
        <w:rPr>
          <w:rStyle w:val="lev"/>
          <w:lang w:val="fr-FR"/>
        </w:rPr>
        <w:t>mini-centrale hydroélectrique</w:t>
      </w:r>
      <w:r w:rsidRPr="00BE11D9">
        <w:rPr>
          <w:lang w:val="fr-FR"/>
        </w:rPr>
        <w:t xml:space="preserve"> située à </w:t>
      </w:r>
      <w:proofErr w:type="spellStart"/>
      <w:r w:rsidRPr="00BE11D9">
        <w:rPr>
          <w:rStyle w:val="lev"/>
          <w:lang w:val="fr-FR"/>
        </w:rPr>
        <w:t>Tchuelekouet</w:t>
      </w:r>
      <w:proofErr w:type="spellEnd"/>
      <w:r w:rsidRPr="00BE11D9">
        <w:rPr>
          <w:lang w:val="fr-FR"/>
        </w:rPr>
        <w:t>.</w:t>
      </w:r>
    </w:p>
    <w:p w:rsidR="00BE11D9" w:rsidRDefault="00BE11D9" w:rsidP="00BE11D9">
      <w:pPr>
        <w:pStyle w:val="NormalWeb"/>
        <w:numPr>
          <w:ilvl w:val="0"/>
          <w:numId w:val="31"/>
        </w:numPr>
      </w:pPr>
      <w:r>
        <w:rPr>
          <w:rStyle w:val="lev"/>
        </w:rPr>
        <w:t>Nom</w:t>
      </w:r>
      <w:r>
        <w:t xml:space="preserve"> : HEIFER International Project</w:t>
      </w:r>
    </w:p>
    <w:p w:rsidR="00BE11D9" w:rsidRDefault="00BE11D9" w:rsidP="00BE11D9">
      <w:pPr>
        <w:numPr>
          <w:ilvl w:val="1"/>
          <w:numId w:val="31"/>
        </w:numPr>
        <w:spacing w:before="100" w:beforeAutospacing="1" w:after="100" w:afterAutospacing="1" w:line="240" w:lineRule="auto"/>
      </w:pPr>
      <w:r>
        <w:rPr>
          <w:rStyle w:val="lev"/>
        </w:rPr>
        <w:t>Slogan</w:t>
      </w:r>
      <w:r>
        <w:t xml:space="preserve"> : "</w:t>
      </w:r>
      <w:proofErr w:type="spellStart"/>
      <w:r>
        <w:t>L’autonomisation</w:t>
      </w:r>
      <w:proofErr w:type="spellEnd"/>
      <w:r>
        <w:t xml:space="preserve"> </w:t>
      </w:r>
      <w:proofErr w:type="spellStart"/>
      <w:r>
        <w:t>par</w:t>
      </w:r>
      <w:proofErr w:type="spellEnd"/>
      <w:r>
        <w:t xml:space="preserve"> </w:t>
      </w:r>
      <w:proofErr w:type="spellStart"/>
      <w:r>
        <w:t>l’élevage</w:t>
      </w:r>
      <w:proofErr w:type="spellEnd"/>
      <w:r>
        <w:t>"</w:t>
      </w:r>
    </w:p>
    <w:p w:rsidR="00BE11D9" w:rsidRPr="00BE11D9" w:rsidRDefault="00BE11D9" w:rsidP="00BE11D9">
      <w:pPr>
        <w:numPr>
          <w:ilvl w:val="1"/>
          <w:numId w:val="31"/>
        </w:numPr>
        <w:spacing w:before="100" w:beforeAutospacing="1" w:after="100" w:afterAutospacing="1" w:line="240" w:lineRule="auto"/>
        <w:rPr>
          <w:lang w:val="fr-FR"/>
        </w:rPr>
      </w:pPr>
      <w:r w:rsidRPr="00BE11D9">
        <w:rPr>
          <w:rStyle w:val="lev"/>
          <w:lang w:val="fr-FR"/>
        </w:rPr>
        <w:t>Description</w:t>
      </w:r>
      <w:r w:rsidRPr="00BE11D9">
        <w:rPr>
          <w:lang w:val="fr-FR"/>
        </w:rPr>
        <w:t xml:space="preserve"> : ONG qui soutient le développement rural à travers la formation et le financement des éleveurs.</w:t>
      </w:r>
    </w:p>
    <w:p w:rsidR="00BE11D9" w:rsidRDefault="00BE11D9" w:rsidP="00BE11D9">
      <w:pPr>
        <w:pStyle w:val="NormalWeb"/>
        <w:numPr>
          <w:ilvl w:val="0"/>
          <w:numId w:val="31"/>
        </w:numPr>
      </w:pPr>
      <w:r>
        <w:rPr>
          <w:rStyle w:val="lev"/>
        </w:rPr>
        <w:t>Nom</w:t>
      </w:r>
      <w:r>
        <w:t xml:space="preserve"> : CONGEH</w:t>
      </w:r>
    </w:p>
    <w:p w:rsidR="00BE11D9" w:rsidRPr="00BE11D9" w:rsidRDefault="00BE11D9" w:rsidP="00BE11D9">
      <w:pPr>
        <w:numPr>
          <w:ilvl w:val="1"/>
          <w:numId w:val="31"/>
        </w:numPr>
        <w:spacing w:before="100" w:beforeAutospacing="1" w:after="100" w:afterAutospacing="1" w:line="240" w:lineRule="auto"/>
        <w:rPr>
          <w:lang w:val="fr-FR"/>
        </w:rPr>
      </w:pPr>
      <w:r w:rsidRPr="00BE11D9">
        <w:rPr>
          <w:rStyle w:val="lev"/>
          <w:lang w:val="fr-FR"/>
        </w:rPr>
        <w:t>Slogan</w:t>
      </w:r>
      <w:r w:rsidRPr="00BE11D9">
        <w:rPr>
          <w:lang w:val="fr-FR"/>
        </w:rPr>
        <w:t xml:space="preserve"> : "Logement décent pour tous"</w:t>
      </w:r>
    </w:p>
    <w:p w:rsidR="00BE11D9" w:rsidRPr="00BE11D9" w:rsidRDefault="00BE11D9" w:rsidP="00BE11D9">
      <w:pPr>
        <w:numPr>
          <w:ilvl w:val="1"/>
          <w:numId w:val="31"/>
        </w:numPr>
        <w:spacing w:before="100" w:beforeAutospacing="1" w:after="100" w:afterAutospacing="1" w:line="240" w:lineRule="auto"/>
        <w:rPr>
          <w:lang w:val="fr-FR"/>
        </w:rPr>
      </w:pPr>
      <w:r w:rsidRPr="00BE11D9">
        <w:rPr>
          <w:rStyle w:val="lev"/>
          <w:lang w:val="fr-FR"/>
        </w:rPr>
        <w:lastRenderedPageBreak/>
        <w:t>Description</w:t>
      </w:r>
      <w:r w:rsidRPr="00BE11D9">
        <w:rPr>
          <w:lang w:val="fr-FR"/>
        </w:rPr>
        <w:t xml:space="preserve"> : ONG impliquée dans le domaine des </w:t>
      </w:r>
      <w:r w:rsidRPr="00BE11D9">
        <w:rPr>
          <w:rStyle w:val="lev"/>
          <w:lang w:val="fr-FR"/>
        </w:rPr>
        <w:t>établissements humains et du logement social</w:t>
      </w:r>
      <w:r w:rsidRPr="00BE11D9">
        <w:rPr>
          <w:lang w:val="fr-FR"/>
        </w:rPr>
        <w:t>.</w:t>
      </w:r>
    </w:p>
    <w:p w:rsidR="00BE11D9" w:rsidRDefault="00BE11D9" w:rsidP="00BE11D9">
      <w:pPr>
        <w:spacing w:after="0"/>
      </w:pPr>
      <w:r>
        <w:pict>
          <v:rect id="_x0000_i1040" style="width:0;height:1.5pt" o:hralign="center" o:hrstd="t" o:hr="t" fillcolor="#a0a0a0" stroked="f"/>
        </w:pict>
      </w:r>
    </w:p>
    <w:p w:rsidR="00BE11D9" w:rsidRPr="00BE11D9" w:rsidRDefault="00BE11D9" w:rsidP="00BE11D9">
      <w:pPr>
        <w:pStyle w:val="Titre3"/>
        <w:rPr>
          <w:lang w:val="fr-FR"/>
        </w:rPr>
      </w:pPr>
      <w:r w:rsidRPr="00BE11D9">
        <w:rPr>
          <w:rStyle w:val="lev"/>
          <w:b/>
          <w:bCs/>
          <w:lang w:val="fr-FR"/>
        </w:rPr>
        <w:t>Liste des Agences de Voyages</w:t>
      </w:r>
    </w:p>
    <w:p w:rsidR="00BE11D9" w:rsidRDefault="00BE11D9" w:rsidP="00BE11D9">
      <w:pPr>
        <w:pStyle w:val="NormalWeb"/>
      </w:pPr>
      <w:r>
        <w:t xml:space="preserve">Aucune agence de voyages n'est spécifiquement mentionnée dans le PCD de </w:t>
      </w:r>
      <w:proofErr w:type="spellStart"/>
      <w:r>
        <w:t>Batcham</w:t>
      </w:r>
      <w:proofErr w:type="spellEnd"/>
      <w:r>
        <w:t xml:space="preserve">. Toutefois, les services de </w:t>
      </w:r>
      <w:r>
        <w:rPr>
          <w:rStyle w:val="lev"/>
        </w:rPr>
        <w:t>transport interurbain</w:t>
      </w:r>
      <w:r>
        <w:t xml:space="preserve"> sont fournis par des </w:t>
      </w:r>
      <w:r>
        <w:rPr>
          <w:rStyle w:val="lev"/>
        </w:rPr>
        <w:t>voitures et motos taxis</w:t>
      </w:r>
      <w:r>
        <w:t xml:space="preserve"> opérant entre </w:t>
      </w:r>
      <w:proofErr w:type="spellStart"/>
      <w:r>
        <w:t>Batcham</w:t>
      </w:r>
      <w:proofErr w:type="spellEnd"/>
      <w:r>
        <w:t xml:space="preserve"> et les grandes villes comme </w:t>
      </w:r>
      <w:proofErr w:type="spellStart"/>
      <w:r>
        <w:rPr>
          <w:rStyle w:val="lev"/>
        </w:rPr>
        <w:t>Mbouda</w:t>
      </w:r>
      <w:proofErr w:type="spellEnd"/>
      <w:r>
        <w:rPr>
          <w:rStyle w:val="lev"/>
        </w:rPr>
        <w:t>, Bafoussam et Bamenda</w:t>
      </w:r>
      <w:r>
        <w:t>.</w:t>
      </w:r>
    </w:p>
    <w:p w:rsidR="00BE11D9" w:rsidRDefault="00BE11D9" w:rsidP="00BE11D9">
      <w:r>
        <w:pict>
          <v:rect id="_x0000_i1041" style="width:0;height:1.5pt" o:hralign="center" o:hrstd="t" o:hr="t" fillcolor="#a0a0a0" stroked="f"/>
        </w:pict>
      </w:r>
    </w:p>
    <w:p w:rsidR="00BE11D9" w:rsidRPr="00BE11D9" w:rsidRDefault="00BE11D9" w:rsidP="00BE11D9">
      <w:pPr>
        <w:pStyle w:val="Titre3"/>
        <w:rPr>
          <w:lang w:val="fr-FR"/>
        </w:rPr>
      </w:pPr>
      <w:r w:rsidRPr="00BE11D9">
        <w:rPr>
          <w:rStyle w:val="lev"/>
          <w:b/>
          <w:bCs/>
          <w:lang w:val="fr-FR"/>
        </w:rPr>
        <w:t>Liste des Restaurants et Lieux de Détente</w:t>
      </w:r>
    </w:p>
    <w:p w:rsidR="00BE11D9" w:rsidRDefault="00BE11D9" w:rsidP="00BE11D9">
      <w:pPr>
        <w:pStyle w:val="NormalWeb"/>
        <w:numPr>
          <w:ilvl w:val="0"/>
          <w:numId w:val="32"/>
        </w:numPr>
      </w:pPr>
      <w:r>
        <w:rPr>
          <w:rStyle w:val="lev"/>
        </w:rPr>
        <w:t>Nom</w:t>
      </w:r>
      <w:r>
        <w:t xml:space="preserve"> : Restaurant Le Prince</w:t>
      </w:r>
    </w:p>
    <w:p w:rsidR="00BE11D9" w:rsidRPr="00BE11D9" w:rsidRDefault="00BE11D9" w:rsidP="00BE11D9">
      <w:pPr>
        <w:numPr>
          <w:ilvl w:val="1"/>
          <w:numId w:val="32"/>
        </w:numPr>
        <w:spacing w:before="100" w:beforeAutospacing="1" w:after="100" w:afterAutospacing="1" w:line="240" w:lineRule="auto"/>
        <w:rPr>
          <w:lang w:val="fr-FR"/>
        </w:rPr>
      </w:pPr>
      <w:r w:rsidRPr="00BE11D9">
        <w:rPr>
          <w:rStyle w:val="lev"/>
          <w:lang w:val="fr-FR"/>
        </w:rPr>
        <w:t>Slogan</w:t>
      </w:r>
      <w:r w:rsidRPr="00BE11D9">
        <w:rPr>
          <w:lang w:val="fr-FR"/>
        </w:rPr>
        <w:t xml:space="preserve"> : "Saveurs locales et internationales"</w:t>
      </w:r>
    </w:p>
    <w:p w:rsidR="00BE11D9" w:rsidRPr="00BE11D9" w:rsidRDefault="00BE11D9" w:rsidP="00BE11D9">
      <w:pPr>
        <w:numPr>
          <w:ilvl w:val="1"/>
          <w:numId w:val="32"/>
        </w:numPr>
        <w:spacing w:before="100" w:beforeAutospacing="1" w:after="100" w:afterAutospacing="1" w:line="240" w:lineRule="auto"/>
        <w:rPr>
          <w:lang w:val="fr-FR"/>
        </w:rPr>
      </w:pPr>
      <w:r w:rsidRPr="00BE11D9">
        <w:rPr>
          <w:rStyle w:val="lev"/>
          <w:lang w:val="fr-FR"/>
        </w:rPr>
        <w:t>Description</w:t>
      </w:r>
      <w:r w:rsidRPr="00BE11D9">
        <w:rPr>
          <w:lang w:val="fr-FR"/>
        </w:rPr>
        <w:t xml:space="preserve"> : Restaurant servant des plats locaux et internationaux, situé en centre-ville.</w:t>
      </w:r>
    </w:p>
    <w:p w:rsidR="00BE11D9" w:rsidRDefault="00BE11D9" w:rsidP="00BE11D9">
      <w:pPr>
        <w:pStyle w:val="NormalWeb"/>
        <w:numPr>
          <w:ilvl w:val="0"/>
          <w:numId w:val="32"/>
        </w:numPr>
      </w:pPr>
      <w:r>
        <w:rPr>
          <w:rStyle w:val="lev"/>
        </w:rPr>
        <w:t>Nom</w:t>
      </w:r>
      <w:r>
        <w:t xml:space="preserve"> : Complexe </w:t>
      </w:r>
      <w:proofErr w:type="spellStart"/>
      <w:r>
        <w:t>Mayouka</w:t>
      </w:r>
      <w:proofErr w:type="spellEnd"/>
    </w:p>
    <w:p w:rsidR="00BE11D9" w:rsidRDefault="00BE11D9" w:rsidP="00BE11D9">
      <w:pPr>
        <w:numPr>
          <w:ilvl w:val="1"/>
          <w:numId w:val="32"/>
        </w:numPr>
        <w:spacing w:before="100" w:beforeAutospacing="1" w:after="100" w:afterAutospacing="1" w:line="240" w:lineRule="auto"/>
      </w:pPr>
      <w:r>
        <w:rPr>
          <w:rStyle w:val="lev"/>
        </w:rPr>
        <w:t>Slogan</w:t>
      </w:r>
      <w:r>
        <w:t xml:space="preserve"> : "</w:t>
      </w:r>
      <w:proofErr w:type="spellStart"/>
      <w:r>
        <w:t>Gastronomie</w:t>
      </w:r>
      <w:proofErr w:type="spellEnd"/>
      <w:r>
        <w:t xml:space="preserve"> et </w:t>
      </w:r>
      <w:proofErr w:type="spellStart"/>
      <w:r>
        <w:t>convivialité</w:t>
      </w:r>
      <w:proofErr w:type="spellEnd"/>
      <w:r>
        <w:t>"</w:t>
      </w:r>
    </w:p>
    <w:p w:rsidR="00BE11D9" w:rsidRPr="00BE11D9" w:rsidRDefault="00BE11D9" w:rsidP="00BE11D9">
      <w:pPr>
        <w:numPr>
          <w:ilvl w:val="1"/>
          <w:numId w:val="32"/>
        </w:numPr>
        <w:spacing w:before="100" w:beforeAutospacing="1" w:after="100" w:afterAutospacing="1" w:line="240" w:lineRule="auto"/>
        <w:rPr>
          <w:lang w:val="fr-FR"/>
        </w:rPr>
      </w:pPr>
      <w:r w:rsidRPr="00BE11D9">
        <w:rPr>
          <w:rStyle w:val="lev"/>
          <w:lang w:val="fr-FR"/>
        </w:rPr>
        <w:t>Description</w:t>
      </w:r>
      <w:r w:rsidRPr="00BE11D9">
        <w:rPr>
          <w:lang w:val="fr-FR"/>
        </w:rPr>
        <w:t xml:space="preserve"> : Lieu de détente où se mêlent </w:t>
      </w:r>
      <w:r w:rsidRPr="00BE11D9">
        <w:rPr>
          <w:rStyle w:val="lev"/>
          <w:lang w:val="fr-FR"/>
        </w:rPr>
        <w:t>cuisine locale et spectacles culturels</w:t>
      </w:r>
      <w:r w:rsidRPr="00BE11D9">
        <w:rPr>
          <w:lang w:val="fr-FR"/>
        </w:rPr>
        <w:t>.</w:t>
      </w:r>
    </w:p>
    <w:p w:rsidR="00BE11D9" w:rsidRDefault="00BE11D9" w:rsidP="00BE11D9">
      <w:pPr>
        <w:spacing w:after="0"/>
      </w:pPr>
      <w:r>
        <w:pict>
          <v:rect id="_x0000_i1042" style="width:0;height:1.5pt" o:hralign="center" o:hrstd="t" o:hr="t" fillcolor="#a0a0a0" stroked="f"/>
        </w:pict>
      </w:r>
    </w:p>
    <w:p w:rsidR="00BE11D9" w:rsidRDefault="00BE11D9" w:rsidP="00BE11D9">
      <w:pPr>
        <w:pStyle w:val="Titre3"/>
      </w:pPr>
      <w:proofErr w:type="spellStart"/>
      <w:r>
        <w:rPr>
          <w:rStyle w:val="lev"/>
          <w:b/>
          <w:bCs/>
        </w:rPr>
        <w:t>Liste</w:t>
      </w:r>
      <w:proofErr w:type="spellEnd"/>
      <w:r>
        <w:rPr>
          <w:rStyle w:val="lev"/>
          <w:b/>
          <w:bCs/>
        </w:rPr>
        <w:t xml:space="preserve"> des </w:t>
      </w:r>
      <w:proofErr w:type="spellStart"/>
      <w:r>
        <w:rPr>
          <w:rStyle w:val="lev"/>
          <w:b/>
          <w:bCs/>
        </w:rPr>
        <w:t>Supermarchés</w:t>
      </w:r>
      <w:proofErr w:type="spellEnd"/>
      <w:r>
        <w:rPr>
          <w:rStyle w:val="lev"/>
          <w:b/>
          <w:bCs/>
        </w:rPr>
        <w:t xml:space="preserve"> </w:t>
      </w:r>
      <w:proofErr w:type="gramStart"/>
      <w:r>
        <w:rPr>
          <w:rStyle w:val="lev"/>
          <w:b/>
          <w:bCs/>
        </w:rPr>
        <w:t>et</w:t>
      </w:r>
      <w:proofErr w:type="gramEnd"/>
      <w:r>
        <w:rPr>
          <w:rStyle w:val="lev"/>
          <w:b/>
          <w:bCs/>
        </w:rPr>
        <w:t xml:space="preserve"> </w:t>
      </w:r>
      <w:proofErr w:type="spellStart"/>
      <w:r>
        <w:rPr>
          <w:rStyle w:val="lev"/>
          <w:b/>
          <w:bCs/>
        </w:rPr>
        <w:t>Marchés</w:t>
      </w:r>
      <w:proofErr w:type="spellEnd"/>
    </w:p>
    <w:p w:rsidR="00BE11D9" w:rsidRDefault="00BE11D9" w:rsidP="00BE11D9">
      <w:pPr>
        <w:pStyle w:val="NormalWeb"/>
        <w:numPr>
          <w:ilvl w:val="0"/>
          <w:numId w:val="33"/>
        </w:numPr>
      </w:pPr>
      <w:r>
        <w:rPr>
          <w:rStyle w:val="lev"/>
        </w:rPr>
        <w:t>Nom</w:t>
      </w:r>
      <w:r>
        <w:t xml:space="preserve"> : Supermarché </w:t>
      </w:r>
      <w:proofErr w:type="spellStart"/>
      <w:r>
        <w:t>Faustino</w:t>
      </w:r>
      <w:proofErr w:type="spellEnd"/>
    </w:p>
    <w:p w:rsidR="00BE11D9" w:rsidRPr="00BE11D9" w:rsidRDefault="00BE11D9" w:rsidP="00BE11D9">
      <w:pPr>
        <w:numPr>
          <w:ilvl w:val="1"/>
          <w:numId w:val="33"/>
        </w:numPr>
        <w:spacing w:before="100" w:beforeAutospacing="1" w:after="100" w:afterAutospacing="1" w:line="240" w:lineRule="auto"/>
        <w:rPr>
          <w:lang w:val="fr-FR"/>
        </w:rPr>
      </w:pPr>
      <w:r w:rsidRPr="00BE11D9">
        <w:rPr>
          <w:rStyle w:val="lev"/>
          <w:lang w:val="fr-FR"/>
        </w:rPr>
        <w:t>Slogan</w:t>
      </w:r>
      <w:r w:rsidRPr="00BE11D9">
        <w:rPr>
          <w:lang w:val="fr-FR"/>
        </w:rPr>
        <w:t xml:space="preserve"> : "Tout pour vos besoins quotidiens"</w:t>
      </w:r>
    </w:p>
    <w:p w:rsidR="00BE11D9" w:rsidRPr="00BE11D9" w:rsidRDefault="00BE11D9" w:rsidP="00BE11D9">
      <w:pPr>
        <w:numPr>
          <w:ilvl w:val="1"/>
          <w:numId w:val="33"/>
        </w:numPr>
        <w:spacing w:before="100" w:beforeAutospacing="1" w:after="100" w:afterAutospacing="1" w:line="240" w:lineRule="auto"/>
        <w:rPr>
          <w:lang w:val="fr-FR"/>
        </w:rPr>
      </w:pPr>
      <w:r w:rsidRPr="00BE11D9">
        <w:rPr>
          <w:rStyle w:val="lev"/>
          <w:lang w:val="fr-FR"/>
        </w:rPr>
        <w:t>Description</w:t>
      </w:r>
      <w:r w:rsidRPr="00BE11D9">
        <w:rPr>
          <w:lang w:val="fr-FR"/>
        </w:rPr>
        <w:t xml:space="preserve"> : Supermarché offrant une large gamme de produits alimentaires et ménagers.</w:t>
      </w:r>
    </w:p>
    <w:p w:rsidR="00BE11D9" w:rsidRDefault="00BE11D9" w:rsidP="00BE11D9">
      <w:pPr>
        <w:pStyle w:val="NormalWeb"/>
        <w:numPr>
          <w:ilvl w:val="0"/>
          <w:numId w:val="33"/>
        </w:numPr>
      </w:pPr>
      <w:r>
        <w:rPr>
          <w:rStyle w:val="lev"/>
        </w:rPr>
        <w:t>Nom</w:t>
      </w:r>
      <w:r>
        <w:t xml:space="preserve"> : Marché Central de </w:t>
      </w:r>
      <w:proofErr w:type="spellStart"/>
      <w:r>
        <w:t>Batcham</w:t>
      </w:r>
      <w:proofErr w:type="spellEnd"/>
      <w:r>
        <w:t xml:space="preserve"> Chefferie</w:t>
      </w:r>
    </w:p>
    <w:p w:rsidR="00BE11D9" w:rsidRPr="00BE11D9" w:rsidRDefault="00BE11D9" w:rsidP="00BE11D9">
      <w:pPr>
        <w:numPr>
          <w:ilvl w:val="1"/>
          <w:numId w:val="33"/>
        </w:numPr>
        <w:spacing w:before="100" w:beforeAutospacing="1" w:after="100" w:afterAutospacing="1" w:line="240" w:lineRule="auto"/>
        <w:rPr>
          <w:lang w:val="fr-FR"/>
        </w:rPr>
      </w:pPr>
      <w:r w:rsidRPr="00BE11D9">
        <w:rPr>
          <w:rStyle w:val="lev"/>
          <w:lang w:val="fr-FR"/>
        </w:rPr>
        <w:t>Slogan</w:t>
      </w:r>
      <w:r w:rsidRPr="00BE11D9">
        <w:rPr>
          <w:lang w:val="fr-FR"/>
        </w:rPr>
        <w:t xml:space="preserve"> : "Le carrefour des produits locaux"</w:t>
      </w:r>
    </w:p>
    <w:p w:rsidR="00BE11D9" w:rsidRPr="00BE11D9" w:rsidRDefault="00BE11D9" w:rsidP="00BE11D9">
      <w:pPr>
        <w:numPr>
          <w:ilvl w:val="1"/>
          <w:numId w:val="33"/>
        </w:numPr>
        <w:spacing w:before="100" w:beforeAutospacing="1" w:after="100" w:afterAutospacing="1" w:line="240" w:lineRule="auto"/>
        <w:rPr>
          <w:lang w:val="fr-FR"/>
        </w:rPr>
      </w:pPr>
      <w:r w:rsidRPr="00BE11D9">
        <w:rPr>
          <w:rStyle w:val="lev"/>
          <w:lang w:val="fr-FR"/>
        </w:rPr>
        <w:t>Description</w:t>
      </w:r>
      <w:r w:rsidRPr="00BE11D9">
        <w:rPr>
          <w:lang w:val="fr-FR"/>
        </w:rPr>
        <w:t xml:space="preserve"> : Marché hebdomadaire où s’échangent </w:t>
      </w:r>
      <w:r w:rsidRPr="00BE11D9">
        <w:rPr>
          <w:rStyle w:val="lev"/>
          <w:lang w:val="fr-FR"/>
        </w:rPr>
        <w:t>produits vivriers, artisanat local et bétail</w:t>
      </w:r>
      <w:r w:rsidRPr="00BE11D9">
        <w:rPr>
          <w:lang w:val="fr-FR"/>
        </w:rPr>
        <w:t>.</w:t>
      </w:r>
    </w:p>
    <w:p w:rsidR="00BE11D9" w:rsidRDefault="00BE11D9" w:rsidP="00BE11D9">
      <w:pPr>
        <w:spacing w:after="0"/>
      </w:pPr>
      <w:r>
        <w:pict>
          <v:rect id="_x0000_i1043" style="width:0;height:1.5pt" o:hralign="center" o:hrstd="t" o:hr="t" fillcolor="#a0a0a0" stroked="f"/>
        </w:pict>
      </w:r>
    </w:p>
    <w:p w:rsidR="00BE11D9" w:rsidRPr="00BE11D9" w:rsidRDefault="00BE11D9" w:rsidP="00BE11D9">
      <w:pPr>
        <w:pStyle w:val="Titre2"/>
        <w:rPr>
          <w:lang w:val="fr-FR"/>
        </w:rPr>
      </w:pPr>
      <w:r w:rsidRPr="00BE11D9">
        <w:rPr>
          <w:rStyle w:val="lev"/>
          <w:b/>
          <w:bCs/>
          <w:lang w:val="fr-FR"/>
        </w:rPr>
        <w:t>6. Liste des Projets de la Commune</w:t>
      </w:r>
    </w:p>
    <w:p w:rsidR="00BE11D9" w:rsidRDefault="00BE11D9" w:rsidP="00BE11D9">
      <w:pPr>
        <w:pStyle w:val="NormalWeb"/>
      </w:pPr>
      <w:r>
        <w:t xml:space="preserve">La commune de </w:t>
      </w:r>
      <w:proofErr w:type="spellStart"/>
      <w:r>
        <w:t>Batcham</w:t>
      </w:r>
      <w:proofErr w:type="spellEnd"/>
      <w:r>
        <w:t xml:space="preserve"> met en œuvre plusieurs projets de développement dans divers secteurs.</w:t>
      </w:r>
    </w:p>
    <w:p w:rsidR="00BE11D9" w:rsidRPr="00BE11D9" w:rsidRDefault="00BE11D9" w:rsidP="00BE11D9">
      <w:pPr>
        <w:pStyle w:val="Titre4"/>
        <w:rPr>
          <w:lang w:val="fr-FR"/>
        </w:rPr>
      </w:pPr>
      <w:r w:rsidRPr="00BE11D9">
        <w:rPr>
          <w:rStyle w:val="lev"/>
          <w:b/>
          <w:bCs/>
          <w:lang w:val="fr-FR"/>
        </w:rPr>
        <w:lastRenderedPageBreak/>
        <w:t>Nom du Projet</w:t>
      </w:r>
      <w:r w:rsidRPr="00BE11D9">
        <w:rPr>
          <w:lang w:val="fr-FR"/>
        </w:rPr>
        <w:t xml:space="preserve"> : Plan de Développement Communal (PDC)</w:t>
      </w:r>
    </w:p>
    <w:p w:rsidR="00BE11D9" w:rsidRPr="00BE11D9" w:rsidRDefault="00BE11D9" w:rsidP="00BE11D9">
      <w:pPr>
        <w:numPr>
          <w:ilvl w:val="0"/>
          <w:numId w:val="34"/>
        </w:numPr>
        <w:spacing w:before="100" w:beforeAutospacing="1" w:after="100" w:afterAutospacing="1" w:line="240" w:lineRule="auto"/>
        <w:rPr>
          <w:lang w:val="fr-FR"/>
        </w:rPr>
      </w:pPr>
      <w:r w:rsidRPr="00BE11D9">
        <w:rPr>
          <w:rStyle w:val="lev"/>
          <w:lang w:val="fr-FR"/>
        </w:rPr>
        <w:t>Description</w:t>
      </w:r>
      <w:r w:rsidRPr="00BE11D9">
        <w:rPr>
          <w:lang w:val="fr-FR"/>
        </w:rPr>
        <w:t xml:space="preserve"> : Ce projet vise à renforcer </w:t>
      </w:r>
      <w:r w:rsidRPr="00BE11D9">
        <w:rPr>
          <w:rStyle w:val="lev"/>
          <w:lang w:val="fr-FR"/>
        </w:rPr>
        <w:t>les infrastructures, les services sociaux et économiques</w:t>
      </w:r>
      <w:r w:rsidRPr="00BE11D9">
        <w:rPr>
          <w:lang w:val="fr-FR"/>
        </w:rPr>
        <w:t xml:space="preserve"> à travers une </w:t>
      </w:r>
      <w:r w:rsidRPr="00BE11D9">
        <w:rPr>
          <w:rStyle w:val="lev"/>
          <w:lang w:val="fr-FR"/>
        </w:rPr>
        <w:t>programmation triennale 2014-2017</w:t>
      </w:r>
      <w:r w:rsidRPr="00BE11D9">
        <w:rPr>
          <w:lang w:val="fr-FR"/>
        </w:rPr>
        <w:t>.</w:t>
      </w:r>
    </w:p>
    <w:p w:rsidR="00BE11D9" w:rsidRPr="00BE11D9" w:rsidRDefault="00BE11D9" w:rsidP="00BE11D9">
      <w:pPr>
        <w:numPr>
          <w:ilvl w:val="0"/>
          <w:numId w:val="34"/>
        </w:numPr>
        <w:spacing w:before="100" w:beforeAutospacing="1" w:after="100" w:afterAutospacing="1" w:line="240" w:lineRule="auto"/>
        <w:rPr>
          <w:lang w:val="fr-FR"/>
        </w:rPr>
      </w:pPr>
      <w:r w:rsidRPr="00BE11D9">
        <w:rPr>
          <w:rStyle w:val="lev"/>
          <w:lang w:val="fr-FR"/>
        </w:rPr>
        <w:t>Document à Télécharger</w:t>
      </w:r>
      <w:r w:rsidRPr="00BE11D9">
        <w:rPr>
          <w:lang w:val="fr-FR"/>
        </w:rPr>
        <w:t xml:space="preserve"> : Le PCD de </w:t>
      </w:r>
      <w:proofErr w:type="spellStart"/>
      <w:r w:rsidRPr="00BE11D9">
        <w:rPr>
          <w:lang w:val="fr-FR"/>
        </w:rPr>
        <w:t>Batcham</w:t>
      </w:r>
      <w:proofErr w:type="spellEnd"/>
      <w:r w:rsidRPr="00BE11D9">
        <w:rPr>
          <w:lang w:val="fr-FR"/>
        </w:rPr>
        <w:t>.</w:t>
      </w:r>
    </w:p>
    <w:p w:rsidR="00BE11D9" w:rsidRPr="00BE11D9" w:rsidRDefault="00BE11D9" w:rsidP="00BE11D9">
      <w:pPr>
        <w:numPr>
          <w:ilvl w:val="0"/>
          <w:numId w:val="34"/>
        </w:numPr>
        <w:spacing w:before="100" w:beforeAutospacing="1" w:after="100" w:afterAutospacing="1" w:line="240" w:lineRule="auto"/>
        <w:rPr>
          <w:lang w:val="fr-FR"/>
        </w:rPr>
      </w:pPr>
      <w:r w:rsidRPr="00BE11D9">
        <w:rPr>
          <w:rStyle w:val="lev"/>
          <w:lang w:val="fr-FR"/>
        </w:rPr>
        <w:t>Situation du Projet</w:t>
      </w:r>
      <w:r w:rsidRPr="00BE11D9">
        <w:rPr>
          <w:lang w:val="fr-FR"/>
        </w:rPr>
        <w:t xml:space="preserve"> : En cours d’exécution.</w:t>
      </w:r>
    </w:p>
    <w:p w:rsidR="00BE11D9" w:rsidRPr="00BE11D9" w:rsidRDefault="00BE11D9" w:rsidP="00BE11D9">
      <w:pPr>
        <w:pStyle w:val="Titre4"/>
        <w:rPr>
          <w:lang w:val="fr-FR"/>
        </w:rPr>
      </w:pPr>
      <w:r w:rsidRPr="00BE11D9">
        <w:rPr>
          <w:rStyle w:val="lev"/>
          <w:b/>
          <w:bCs/>
          <w:lang w:val="fr-FR"/>
        </w:rPr>
        <w:t>Nom du Projet</w:t>
      </w:r>
      <w:r w:rsidRPr="00BE11D9">
        <w:rPr>
          <w:lang w:val="fr-FR"/>
        </w:rPr>
        <w:t xml:space="preserve"> : Modernisation des infrastructures scolaires</w:t>
      </w:r>
    </w:p>
    <w:p w:rsidR="00BE11D9" w:rsidRPr="00BE11D9" w:rsidRDefault="00BE11D9" w:rsidP="00BE11D9">
      <w:pPr>
        <w:numPr>
          <w:ilvl w:val="0"/>
          <w:numId w:val="35"/>
        </w:numPr>
        <w:spacing w:before="100" w:beforeAutospacing="1" w:after="100" w:afterAutospacing="1" w:line="240" w:lineRule="auto"/>
        <w:rPr>
          <w:lang w:val="fr-FR"/>
        </w:rPr>
      </w:pPr>
      <w:r w:rsidRPr="00BE11D9">
        <w:rPr>
          <w:rStyle w:val="lev"/>
          <w:lang w:val="fr-FR"/>
        </w:rPr>
        <w:t>Description</w:t>
      </w:r>
      <w:r w:rsidRPr="00BE11D9">
        <w:rPr>
          <w:lang w:val="fr-FR"/>
        </w:rPr>
        <w:t xml:space="preserve"> : Réhabilitation et construction d’</w:t>
      </w:r>
      <w:r w:rsidRPr="00BE11D9">
        <w:rPr>
          <w:rStyle w:val="lev"/>
          <w:lang w:val="fr-FR"/>
        </w:rPr>
        <w:t>écoles primaires et secondaires</w:t>
      </w:r>
      <w:r w:rsidRPr="00BE11D9">
        <w:rPr>
          <w:lang w:val="fr-FR"/>
        </w:rPr>
        <w:t xml:space="preserve">, création de nouveaux </w:t>
      </w:r>
      <w:r w:rsidRPr="00BE11D9">
        <w:rPr>
          <w:rStyle w:val="lev"/>
          <w:lang w:val="fr-FR"/>
        </w:rPr>
        <w:t>postes agricoles et techniques</w:t>
      </w:r>
      <w:r w:rsidRPr="00BE11D9">
        <w:rPr>
          <w:lang w:val="fr-FR"/>
        </w:rPr>
        <w:t>.</w:t>
      </w:r>
    </w:p>
    <w:p w:rsidR="00BE11D9" w:rsidRDefault="00BE11D9" w:rsidP="00BE11D9">
      <w:pPr>
        <w:numPr>
          <w:ilvl w:val="0"/>
          <w:numId w:val="35"/>
        </w:numPr>
        <w:spacing w:before="100" w:beforeAutospacing="1" w:after="100" w:afterAutospacing="1" w:line="240" w:lineRule="auto"/>
      </w:pPr>
      <w:r>
        <w:rPr>
          <w:rStyle w:val="lev"/>
        </w:rPr>
        <w:t xml:space="preserve">Document à </w:t>
      </w:r>
      <w:proofErr w:type="spellStart"/>
      <w:r>
        <w:rPr>
          <w:rStyle w:val="lev"/>
        </w:rPr>
        <w:t>Télécharger</w:t>
      </w:r>
      <w:proofErr w:type="spellEnd"/>
      <w:r>
        <w:t xml:space="preserve"> : Non </w:t>
      </w:r>
      <w:proofErr w:type="spellStart"/>
      <w:r>
        <w:t>précisé</w:t>
      </w:r>
      <w:proofErr w:type="spellEnd"/>
    </w:p>
    <w:p w:rsidR="00BE11D9" w:rsidRPr="00BE11D9" w:rsidRDefault="00BE11D9" w:rsidP="00BE11D9">
      <w:pPr>
        <w:numPr>
          <w:ilvl w:val="0"/>
          <w:numId w:val="35"/>
        </w:numPr>
        <w:spacing w:before="100" w:beforeAutospacing="1" w:after="100" w:afterAutospacing="1" w:line="240" w:lineRule="auto"/>
        <w:rPr>
          <w:lang w:val="fr-FR"/>
        </w:rPr>
      </w:pPr>
      <w:r w:rsidRPr="00BE11D9">
        <w:rPr>
          <w:rStyle w:val="lev"/>
          <w:lang w:val="fr-FR"/>
        </w:rPr>
        <w:t>Situation du Projet</w:t>
      </w:r>
      <w:r w:rsidRPr="00BE11D9">
        <w:rPr>
          <w:lang w:val="fr-FR"/>
        </w:rPr>
        <w:t xml:space="preserve"> : En cours.</w:t>
      </w:r>
    </w:p>
    <w:p w:rsidR="00BE11D9" w:rsidRPr="00BE11D9" w:rsidRDefault="00BE11D9" w:rsidP="00BE11D9">
      <w:pPr>
        <w:pStyle w:val="Titre4"/>
        <w:rPr>
          <w:lang w:val="fr-FR"/>
        </w:rPr>
      </w:pPr>
      <w:r w:rsidRPr="00BE11D9">
        <w:rPr>
          <w:rStyle w:val="lev"/>
          <w:b/>
          <w:bCs/>
          <w:lang w:val="fr-FR"/>
        </w:rPr>
        <w:t>Nom du Projet</w:t>
      </w:r>
      <w:r w:rsidRPr="00BE11D9">
        <w:rPr>
          <w:lang w:val="fr-FR"/>
        </w:rPr>
        <w:t xml:space="preserve"> : Amélioration de l’accès à l’eau potable</w:t>
      </w:r>
    </w:p>
    <w:p w:rsidR="00BE11D9" w:rsidRPr="00BE11D9" w:rsidRDefault="00BE11D9" w:rsidP="00BE11D9">
      <w:pPr>
        <w:numPr>
          <w:ilvl w:val="0"/>
          <w:numId w:val="36"/>
        </w:numPr>
        <w:spacing w:before="100" w:beforeAutospacing="1" w:after="100" w:afterAutospacing="1" w:line="240" w:lineRule="auto"/>
        <w:rPr>
          <w:lang w:val="fr-FR"/>
        </w:rPr>
      </w:pPr>
      <w:r w:rsidRPr="00BE11D9">
        <w:rPr>
          <w:rStyle w:val="lev"/>
          <w:lang w:val="fr-FR"/>
        </w:rPr>
        <w:t>Description</w:t>
      </w:r>
      <w:r w:rsidRPr="00BE11D9">
        <w:rPr>
          <w:lang w:val="fr-FR"/>
        </w:rPr>
        <w:t xml:space="preserve"> : Installation de </w:t>
      </w:r>
      <w:r w:rsidRPr="00BE11D9">
        <w:rPr>
          <w:rStyle w:val="lev"/>
          <w:lang w:val="fr-FR"/>
        </w:rPr>
        <w:t>forages, bornes fontaines et réseaux d’adduction d’eau gravitaire</w:t>
      </w:r>
      <w:r w:rsidRPr="00BE11D9">
        <w:rPr>
          <w:lang w:val="fr-FR"/>
        </w:rPr>
        <w:t xml:space="preserve"> pour améliorer l'accès à l’eau potable.</w:t>
      </w:r>
    </w:p>
    <w:p w:rsidR="00BE11D9" w:rsidRDefault="00BE11D9" w:rsidP="00BE11D9">
      <w:pPr>
        <w:numPr>
          <w:ilvl w:val="0"/>
          <w:numId w:val="36"/>
        </w:numPr>
        <w:spacing w:before="100" w:beforeAutospacing="1" w:after="100" w:afterAutospacing="1" w:line="240" w:lineRule="auto"/>
      </w:pPr>
      <w:r>
        <w:rPr>
          <w:rStyle w:val="lev"/>
        </w:rPr>
        <w:t xml:space="preserve">Document à </w:t>
      </w:r>
      <w:proofErr w:type="spellStart"/>
      <w:r>
        <w:rPr>
          <w:rStyle w:val="lev"/>
        </w:rPr>
        <w:t>Télécharger</w:t>
      </w:r>
      <w:proofErr w:type="spellEnd"/>
      <w:r>
        <w:t xml:space="preserve"> : Non </w:t>
      </w:r>
      <w:proofErr w:type="spellStart"/>
      <w:r>
        <w:t>précisé</w:t>
      </w:r>
      <w:proofErr w:type="spellEnd"/>
    </w:p>
    <w:p w:rsidR="00BE11D9" w:rsidRPr="00BE11D9" w:rsidRDefault="00BE11D9" w:rsidP="00BE11D9">
      <w:pPr>
        <w:numPr>
          <w:ilvl w:val="0"/>
          <w:numId w:val="36"/>
        </w:numPr>
        <w:spacing w:before="100" w:beforeAutospacing="1" w:after="100" w:afterAutospacing="1" w:line="240" w:lineRule="auto"/>
        <w:rPr>
          <w:lang w:val="fr-FR"/>
        </w:rPr>
      </w:pPr>
      <w:r w:rsidRPr="00BE11D9">
        <w:rPr>
          <w:rStyle w:val="lev"/>
          <w:lang w:val="fr-FR"/>
        </w:rPr>
        <w:t>Situation du Projet</w:t>
      </w:r>
      <w:r w:rsidRPr="00BE11D9">
        <w:rPr>
          <w:lang w:val="fr-FR"/>
        </w:rPr>
        <w:t xml:space="preserve"> : Partiellement achevé.</w:t>
      </w:r>
    </w:p>
    <w:p w:rsidR="00BE11D9" w:rsidRDefault="00BE11D9" w:rsidP="00BE11D9">
      <w:pPr>
        <w:spacing w:after="0"/>
      </w:pPr>
      <w:r>
        <w:pict>
          <v:rect id="_x0000_i1044" style="width:0;height:1.5pt" o:hralign="center" o:hrstd="t" o:hr="t" fillcolor="#a0a0a0" stroked="f"/>
        </w:pict>
      </w:r>
    </w:p>
    <w:p w:rsidR="00BE11D9" w:rsidRPr="00BE11D9" w:rsidRDefault="00BE11D9" w:rsidP="00BE11D9">
      <w:pPr>
        <w:pStyle w:val="Titre2"/>
        <w:rPr>
          <w:lang w:val="fr-FR"/>
        </w:rPr>
      </w:pPr>
      <w:r w:rsidRPr="00BE11D9">
        <w:rPr>
          <w:rStyle w:val="lev"/>
          <w:b/>
          <w:bCs/>
          <w:lang w:val="fr-FR"/>
        </w:rPr>
        <w:t>7. Liste des Grands Événements de la Commune</w:t>
      </w:r>
    </w:p>
    <w:p w:rsidR="00BE11D9" w:rsidRDefault="00BE11D9" w:rsidP="00BE11D9">
      <w:pPr>
        <w:pStyle w:val="NormalWeb"/>
      </w:pPr>
      <w:proofErr w:type="spellStart"/>
      <w:r>
        <w:t>Batcham</w:t>
      </w:r>
      <w:proofErr w:type="spellEnd"/>
      <w:r>
        <w:t xml:space="preserve"> est une commune riche en </w:t>
      </w:r>
      <w:r>
        <w:rPr>
          <w:rStyle w:val="lev"/>
        </w:rPr>
        <w:t>événements culturels et traditionnels</w:t>
      </w:r>
      <w:r>
        <w:t xml:space="preserve"> qui rassemblent les populations locales et la diaspora.</w:t>
      </w:r>
    </w:p>
    <w:p w:rsidR="00BE11D9" w:rsidRDefault="00BE11D9" w:rsidP="00BE11D9">
      <w:pPr>
        <w:pStyle w:val="Titre4"/>
      </w:pPr>
      <w:proofErr w:type="spellStart"/>
      <w:proofErr w:type="gramStart"/>
      <w:r>
        <w:rPr>
          <w:rStyle w:val="lev"/>
          <w:b/>
          <w:bCs/>
        </w:rPr>
        <w:t>Désignation</w:t>
      </w:r>
      <w:proofErr w:type="spellEnd"/>
      <w:r>
        <w:t xml:space="preserve"> :</w:t>
      </w:r>
      <w:proofErr w:type="gramEnd"/>
      <w:r>
        <w:t xml:space="preserve"> Festival </w:t>
      </w:r>
      <w:proofErr w:type="spellStart"/>
      <w:r>
        <w:t>Culturel</w:t>
      </w:r>
      <w:proofErr w:type="spellEnd"/>
      <w:r>
        <w:t xml:space="preserve"> </w:t>
      </w:r>
      <w:proofErr w:type="spellStart"/>
      <w:r>
        <w:t>Nguiembo’on</w:t>
      </w:r>
      <w:proofErr w:type="spellEnd"/>
    </w:p>
    <w:p w:rsidR="00BE11D9" w:rsidRDefault="00BE11D9" w:rsidP="00BE11D9">
      <w:pPr>
        <w:numPr>
          <w:ilvl w:val="0"/>
          <w:numId w:val="37"/>
        </w:numPr>
        <w:spacing w:before="100" w:beforeAutospacing="1" w:after="100" w:afterAutospacing="1" w:line="240" w:lineRule="auto"/>
      </w:pPr>
      <w:r>
        <w:rPr>
          <w:rStyle w:val="lev"/>
        </w:rPr>
        <w:t>Slogan</w:t>
      </w:r>
      <w:r>
        <w:t xml:space="preserve"> : "</w:t>
      </w:r>
      <w:proofErr w:type="spellStart"/>
      <w:r>
        <w:t>Préservons</w:t>
      </w:r>
      <w:proofErr w:type="spellEnd"/>
      <w:r>
        <w:t xml:space="preserve"> </w:t>
      </w:r>
      <w:proofErr w:type="spellStart"/>
      <w:r>
        <w:t>notre</w:t>
      </w:r>
      <w:proofErr w:type="spellEnd"/>
      <w:r>
        <w:t xml:space="preserve"> </w:t>
      </w:r>
      <w:proofErr w:type="spellStart"/>
      <w:r>
        <w:t>patrimoine</w:t>
      </w:r>
      <w:proofErr w:type="spellEnd"/>
      <w:r>
        <w:t>"</w:t>
      </w:r>
    </w:p>
    <w:p w:rsidR="00BE11D9" w:rsidRPr="00BE11D9" w:rsidRDefault="00BE11D9" w:rsidP="00BE11D9">
      <w:pPr>
        <w:numPr>
          <w:ilvl w:val="0"/>
          <w:numId w:val="37"/>
        </w:numPr>
        <w:spacing w:before="100" w:beforeAutospacing="1" w:after="100" w:afterAutospacing="1" w:line="240" w:lineRule="auto"/>
        <w:rPr>
          <w:lang w:val="fr-FR"/>
        </w:rPr>
      </w:pPr>
      <w:r w:rsidRPr="00BE11D9">
        <w:rPr>
          <w:rStyle w:val="lev"/>
          <w:lang w:val="fr-FR"/>
        </w:rPr>
        <w:t>Description</w:t>
      </w:r>
      <w:r w:rsidRPr="00BE11D9">
        <w:rPr>
          <w:lang w:val="fr-FR"/>
        </w:rPr>
        <w:t xml:space="preserve"> : Célébration annuelle mettant en valeur </w:t>
      </w:r>
      <w:r w:rsidRPr="00BE11D9">
        <w:rPr>
          <w:rStyle w:val="lev"/>
          <w:lang w:val="fr-FR"/>
        </w:rPr>
        <w:t xml:space="preserve">les danses traditionnelles, les rites ancestraux et l’histoire du peuple </w:t>
      </w:r>
      <w:proofErr w:type="spellStart"/>
      <w:r w:rsidRPr="00BE11D9">
        <w:rPr>
          <w:rStyle w:val="lev"/>
          <w:lang w:val="fr-FR"/>
        </w:rPr>
        <w:t>Nguiembo’on</w:t>
      </w:r>
      <w:proofErr w:type="spellEnd"/>
      <w:r w:rsidRPr="00BE11D9">
        <w:rPr>
          <w:lang w:val="fr-FR"/>
        </w:rPr>
        <w:t>.</w:t>
      </w:r>
    </w:p>
    <w:p w:rsidR="00BE11D9" w:rsidRPr="00BE11D9" w:rsidRDefault="00BE11D9" w:rsidP="00BE11D9">
      <w:pPr>
        <w:numPr>
          <w:ilvl w:val="0"/>
          <w:numId w:val="37"/>
        </w:numPr>
        <w:spacing w:before="100" w:beforeAutospacing="1" w:after="100" w:afterAutospacing="1" w:line="240" w:lineRule="auto"/>
        <w:rPr>
          <w:lang w:val="fr-FR"/>
        </w:rPr>
      </w:pPr>
      <w:r w:rsidRPr="00BE11D9">
        <w:rPr>
          <w:rStyle w:val="lev"/>
          <w:lang w:val="fr-FR"/>
        </w:rPr>
        <w:t>Contacts du Promoteur</w:t>
      </w:r>
      <w:r w:rsidRPr="00BE11D9">
        <w:rPr>
          <w:lang w:val="fr-FR"/>
        </w:rPr>
        <w:t xml:space="preserve"> : Mairie de </w:t>
      </w:r>
      <w:proofErr w:type="spellStart"/>
      <w:r w:rsidRPr="00BE11D9">
        <w:rPr>
          <w:lang w:val="fr-FR"/>
        </w:rPr>
        <w:t>Batcham</w:t>
      </w:r>
      <w:proofErr w:type="spellEnd"/>
    </w:p>
    <w:p w:rsidR="00BE11D9" w:rsidRPr="00BE11D9" w:rsidRDefault="00BE11D9" w:rsidP="00BE11D9">
      <w:pPr>
        <w:numPr>
          <w:ilvl w:val="0"/>
          <w:numId w:val="37"/>
        </w:numPr>
        <w:spacing w:before="100" w:beforeAutospacing="1" w:after="100" w:afterAutospacing="1" w:line="240" w:lineRule="auto"/>
        <w:rPr>
          <w:lang w:val="fr-FR"/>
        </w:rPr>
      </w:pPr>
      <w:r w:rsidRPr="00BE11D9">
        <w:rPr>
          <w:rStyle w:val="lev"/>
          <w:lang w:val="fr-FR"/>
        </w:rPr>
        <w:t>Liens vers le Site Web et Réseaux Sociaux</w:t>
      </w:r>
      <w:r w:rsidRPr="00BE11D9">
        <w:rPr>
          <w:lang w:val="fr-FR"/>
        </w:rPr>
        <w:t xml:space="preserve"> : Non disponibles</w:t>
      </w:r>
    </w:p>
    <w:p w:rsidR="00BE11D9" w:rsidRDefault="00BE11D9" w:rsidP="00BE11D9">
      <w:pPr>
        <w:numPr>
          <w:ilvl w:val="0"/>
          <w:numId w:val="37"/>
        </w:numPr>
        <w:spacing w:before="100" w:beforeAutospacing="1" w:after="100" w:afterAutospacing="1" w:line="240" w:lineRule="auto"/>
      </w:pPr>
      <w:proofErr w:type="spellStart"/>
      <w:r>
        <w:rPr>
          <w:rStyle w:val="lev"/>
        </w:rPr>
        <w:t>Visuels</w:t>
      </w:r>
      <w:proofErr w:type="spellEnd"/>
      <w:r>
        <w:rPr>
          <w:rStyle w:val="lev"/>
        </w:rPr>
        <w:t xml:space="preserve"> de </w:t>
      </w:r>
      <w:proofErr w:type="spellStart"/>
      <w:r>
        <w:rPr>
          <w:rStyle w:val="lev"/>
        </w:rPr>
        <w:t>l’Événement</w:t>
      </w:r>
      <w:proofErr w:type="spellEnd"/>
      <w:r>
        <w:t xml:space="preserve"> : Non </w:t>
      </w:r>
      <w:proofErr w:type="spellStart"/>
      <w:r>
        <w:t>mentionnés</w:t>
      </w:r>
      <w:proofErr w:type="spellEnd"/>
    </w:p>
    <w:p w:rsidR="00BE11D9" w:rsidRDefault="00BE11D9" w:rsidP="00BE11D9">
      <w:pPr>
        <w:numPr>
          <w:ilvl w:val="0"/>
          <w:numId w:val="37"/>
        </w:numPr>
        <w:spacing w:before="100" w:beforeAutospacing="1" w:after="100" w:afterAutospacing="1" w:line="240" w:lineRule="auto"/>
      </w:pPr>
      <w:r>
        <w:rPr>
          <w:rStyle w:val="lev"/>
        </w:rPr>
        <w:t xml:space="preserve">Documents à </w:t>
      </w:r>
      <w:proofErr w:type="spellStart"/>
      <w:r>
        <w:rPr>
          <w:rStyle w:val="lev"/>
        </w:rPr>
        <w:t>Télécharger</w:t>
      </w:r>
      <w:proofErr w:type="spellEnd"/>
      <w:r>
        <w:t xml:space="preserve"> : Non </w:t>
      </w:r>
      <w:proofErr w:type="spellStart"/>
      <w:r>
        <w:t>précisé</w:t>
      </w:r>
      <w:proofErr w:type="spellEnd"/>
    </w:p>
    <w:p w:rsidR="00BE11D9" w:rsidRDefault="00BE11D9" w:rsidP="00BE11D9">
      <w:pPr>
        <w:pStyle w:val="Titre4"/>
      </w:pPr>
      <w:proofErr w:type="spellStart"/>
      <w:proofErr w:type="gramStart"/>
      <w:r>
        <w:rPr>
          <w:rStyle w:val="lev"/>
          <w:b/>
          <w:bCs/>
        </w:rPr>
        <w:t>Désignation</w:t>
      </w:r>
      <w:proofErr w:type="spellEnd"/>
      <w:r>
        <w:t xml:space="preserve"> :</w:t>
      </w:r>
      <w:proofErr w:type="gramEnd"/>
      <w:r>
        <w:t xml:space="preserve"> Marché </w:t>
      </w:r>
      <w:proofErr w:type="spellStart"/>
      <w:r>
        <w:t>Hebdomadaire</w:t>
      </w:r>
      <w:proofErr w:type="spellEnd"/>
      <w:r>
        <w:t xml:space="preserve"> de </w:t>
      </w:r>
      <w:proofErr w:type="spellStart"/>
      <w:r>
        <w:t>Batcham</w:t>
      </w:r>
      <w:proofErr w:type="spellEnd"/>
    </w:p>
    <w:p w:rsidR="00BE11D9" w:rsidRPr="00BE11D9" w:rsidRDefault="00BE11D9" w:rsidP="00BE11D9">
      <w:pPr>
        <w:numPr>
          <w:ilvl w:val="0"/>
          <w:numId w:val="38"/>
        </w:numPr>
        <w:spacing w:before="100" w:beforeAutospacing="1" w:after="100" w:afterAutospacing="1" w:line="240" w:lineRule="auto"/>
        <w:rPr>
          <w:lang w:val="fr-FR"/>
        </w:rPr>
      </w:pPr>
      <w:r w:rsidRPr="00BE11D9">
        <w:rPr>
          <w:rStyle w:val="lev"/>
          <w:lang w:val="fr-FR"/>
        </w:rPr>
        <w:t>Slogan</w:t>
      </w:r>
      <w:r w:rsidRPr="00BE11D9">
        <w:rPr>
          <w:lang w:val="fr-FR"/>
        </w:rPr>
        <w:t xml:space="preserve"> : "Le rendez-vous des producteurs"</w:t>
      </w:r>
    </w:p>
    <w:p w:rsidR="00BE11D9" w:rsidRPr="00BE11D9" w:rsidRDefault="00BE11D9" w:rsidP="00BE11D9">
      <w:pPr>
        <w:numPr>
          <w:ilvl w:val="0"/>
          <w:numId w:val="38"/>
        </w:numPr>
        <w:spacing w:before="100" w:beforeAutospacing="1" w:after="100" w:afterAutospacing="1" w:line="240" w:lineRule="auto"/>
        <w:rPr>
          <w:lang w:val="fr-FR"/>
        </w:rPr>
      </w:pPr>
      <w:r w:rsidRPr="00BE11D9">
        <w:rPr>
          <w:rStyle w:val="lev"/>
          <w:lang w:val="fr-FR"/>
        </w:rPr>
        <w:t>Description</w:t>
      </w:r>
      <w:r w:rsidRPr="00BE11D9">
        <w:rPr>
          <w:lang w:val="fr-FR"/>
        </w:rPr>
        <w:t xml:space="preserve"> : Grand marché hebdomadaire où se vendent </w:t>
      </w:r>
      <w:r w:rsidRPr="00BE11D9">
        <w:rPr>
          <w:rStyle w:val="lev"/>
          <w:lang w:val="fr-FR"/>
        </w:rPr>
        <w:t>produits agricoles, artisanaux et bétails</w:t>
      </w:r>
      <w:r w:rsidRPr="00BE11D9">
        <w:rPr>
          <w:lang w:val="fr-FR"/>
        </w:rPr>
        <w:t>.</w:t>
      </w:r>
    </w:p>
    <w:p w:rsidR="00BE11D9" w:rsidRPr="00BE11D9" w:rsidRDefault="00BE11D9" w:rsidP="00BE11D9">
      <w:pPr>
        <w:numPr>
          <w:ilvl w:val="0"/>
          <w:numId w:val="38"/>
        </w:numPr>
        <w:spacing w:before="100" w:beforeAutospacing="1" w:after="100" w:afterAutospacing="1" w:line="240" w:lineRule="auto"/>
        <w:rPr>
          <w:lang w:val="fr-FR"/>
        </w:rPr>
      </w:pPr>
      <w:r w:rsidRPr="00BE11D9">
        <w:rPr>
          <w:rStyle w:val="lev"/>
          <w:lang w:val="fr-FR"/>
        </w:rPr>
        <w:t>Contacts du Promoteur</w:t>
      </w:r>
      <w:r w:rsidRPr="00BE11D9">
        <w:rPr>
          <w:lang w:val="fr-FR"/>
        </w:rPr>
        <w:t xml:space="preserve"> : Services municipaux de </w:t>
      </w:r>
      <w:proofErr w:type="spellStart"/>
      <w:r w:rsidRPr="00BE11D9">
        <w:rPr>
          <w:lang w:val="fr-FR"/>
        </w:rPr>
        <w:t>Batcham</w:t>
      </w:r>
      <w:proofErr w:type="spellEnd"/>
    </w:p>
    <w:p w:rsidR="00BE11D9" w:rsidRPr="00BE11D9" w:rsidRDefault="00BE11D9" w:rsidP="00BE11D9">
      <w:pPr>
        <w:numPr>
          <w:ilvl w:val="0"/>
          <w:numId w:val="38"/>
        </w:numPr>
        <w:spacing w:before="100" w:beforeAutospacing="1" w:after="100" w:afterAutospacing="1" w:line="240" w:lineRule="auto"/>
        <w:rPr>
          <w:lang w:val="fr-FR"/>
        </w:rPr>
      </w:pPr>
      <w:r w:rsidRPr="00BE11D9">
        <w:rPr>
          <w:rStyle w:val="lev"/>
          <w:lang w:val="fr-FR"/>
        </w:rPr>
        <w:t>Liens vers le Site Web et Réseaux Sociaux</w:t>
      </w:r>
      <w:r w:rsidRPr="00BE11D9">
        <w:rPr>
          <w:lang w:val="fr-FR"/>
        </w:rPr>
        <w:t xml:space="preserve"> : Non disponibles</w:t>
      </w:r>
    </w:p>
    <w:p w:rsidR="00BE11D9" w:rsidRDefault="00BE11D9" w:rsidP="00BE11D9">
      <w:pPr>
        <w:numPr>
          <w:ilvl w:val="0"/>
          <w:numId w:val="38"/>
        </w:numPr>
        <w:spacing w:before="100" w:beforeAutospacing="1" w:after="100" w:afterAutospacing="1" w:line="240" w:lineRule="auto"/>
      </w:pPr>
      <w:proofErr w:type="spellStart"/>
      <w:r>
        <w:rPr>
          <w:rStyle w:val="lev"/>
        </w:rPr>
        <w:t>Visuels</w:t>
      </w:r>
      <w:proofErr w:type="spellEnd"/>
      <w:r>
        <w:rPr>
          <w:rStyle w:val="lev"/>
        </w:rPr>
        <w:t xml:space="preserve"> de </w:t>
      </w:r>
      <w:proofErr w:type="spellStart"/>
      <w:r>
        <w:rPr>
          <w:rStyle w:val="lev"/>
        </w:rPr>
        <w:t>l’Événement</w:t>
      </w:r>
      <w:proofErr w:type="spellEnd"/>
      <w:r>
        <w:t xml:space="preserve"> : Non </w:t>
      </w:r>
      <w:proofErr w:type="spellStart"/>
      <w:r>
        <w:t>mentionnés</w:t>
      </w:r>
      <w:proofErr w:type="spellEnd"/>
    </w:p>
    <w:p w:rsidR="00BE11D9" w:rsidRDefault="00BE11D9" w:rsidP="00BE11D9">
      <w:pPr>
        <w:numPr>
          <w:ilvl w:val="0"/>
          <w:numId w:val="38"/>
        </w:numPr>
        <w:spacing w:before="100" w:beforeAutospacing="1" w:after="100" w:afterAutospacing="1" w:line="240" w:lineRule="auto"/>
      </w:pPr>
      <w:r>
        <w:rPr>
          <w:rStyle w:val="lev"/>
        </w:rPr>
        <w:t xml:space="preserve">Documents à </w:t>
      </w:r>
      <w:proofErr w:type="spellStart"/>
      <w:r>
        <w:rPr>
          <w:rStyle w:val="lev"/>
        </w:rPr>
        <w:t>Télécharger</w:t>
      </w:r>
      <w:proofErr w:type="spellEnd"/>
      <w:r>
        <w:t xml:space="preserve"> : Non </w:t>
      </w:r>
      <w:proofErr w:type="spellStart"/>
      <w:r>
        <w:t>précisé</w:t>
      </w:r>
      <w:proofErr w:type="spellEnd"/>
    </w:p>
    <w:p w:rsidR="00BE11D9" w:rsidRDefault="00BE11D9" w:rsidP="00BE11D9">
      <w:pPr>
        <w:pStyle w:val="Titre2"/>
      </w:pPr>
      <w:r>
        <w:rPr>
          <w:rStyle w:val="lev"/>
          <w:b/>
          <w:bCs/>
        </w:rPr>
        <w:lastRenderedPageBreak/>
        <w:t xml:space="preserve">8. </w:t>
      </w:r>
      <w:proofErr w:type="spellStart"/>
      <w:r>
        <w:rPr>
          <w:rStyle w:val="lev"/>
          <w:b/>
          <w:bCs/>
        </w:rPr>
        <w:t>Lieux</w:t>
      </w:r>
      <w:proofErr w:type="spellEnd"/>
      <w:r>
        <w:rPr>
          <w:rStyle w:val="lev"/>
          <w:b/>
          <w:bCs/>
        </w:rPr>
        <w:t xml:space="preserve"> </w:t>
      </w:r>
      <w:proofErr w:type="spellStart"/>
      <w:r>
        <w:rPr>
          <w:rStyle w:val="lev"/>
          <w:b/>
          <w:bCs/>
        </w:rPr>
        <w:t>d’Attraction</w:t>
      </w:r>
      <w:proofErr w:type="spellEnd"/>
      <w:r>
        <w:rPr>
          <w:rStyle w:val="lev"/>
          <w:b/>
          <w:bCs/>
        </w:rPr>
        <w:t xml:space="preserve"> de la Commune</w:t>
      </w:r>
    </w:p>
    <w:p w:rsidR="00BE11D9" w:rsidRDefault="00BE11D9" w:rsidP="00BE11D9">
      <w:pPr>
        <w:pStyle w:val="NormalWeb"/>
      </w:pPr>
      <w:r>
        <w:t xml:space="preserve">La commune de </w:t>
      </w:r>
      <w:proofErr w:type="spellStart"/>
      <w:r>
        <w:t>Batcham</w:t>
      </w:r>
      <w:proofErr w:type="spellEnd"/>
      <w:r>
        <w:t xml:space="preserve"> possède plusieurs sites naturels et culturels qui constituent des attractions touristiques majeures.</w:t>
      </w:r>
    </w:p>
    <w:p w:rsidR="00BE11D9" w:rsidRPr="00BE11D9" w:rsidRDefault="00BE11D9" w:rsidP="00BE11D9">
      <w:pPr>
        <w:pStyle w:val="Titre4"/>
        <w:rPr>
          <w:lang w:val="fr-FR"/>
        </w:rPr>
      </w:pPr>
      <w:r w:rsidRPr="00BE11D9">
        <w:rPr>
          <w:rStyle w:val="lev"/>
          <w:b/>
          <w:bCs/>
          <w:lang w:val="fr-FR"/>
        </w:rPr>
        <w:t>Nom du Site</w:t>
      </w:r>
      <w:r w:rsidRPr="00BE11D9">
        <w:rPr>
          <w:lang w:val="fr-FR"/>
        </w:rPr>
        <w:t xml:space="preserve"> : Chutes de </w:t>
      </w:r>
      <w:proofErr w:type="spellStart"/>
      <w:r w:rsidRPr="00BE11D9">
        <w:rPr>
          <w:lang w:val="fr-FR"/>
        </w:rPr>
        <w:t>Mekoup</w:t>
      </w:r>
      <w:proofErr w:type="spellEnd"/>
    </w:p>
    <w:p w:rsidR="00BE11D9" w:rsidRPr="00BE11D9" w:rsidRDefault="00BE11D9" w:rsidP="00BE11D9">
      <w:pPr>
        <w:numPr>
          <w:ilvl w:val="0"/>
          <w:numId w:val="39"/>
        </w:numPr>
        <w:spacing w:before="100" w:beforeAutospacing="1" w:after="100" w:afterAutospacing="1" w:line="240" w:lineRule="auto"/>
        <w:rPr>
          <w:lang w:val="fr-FR"/>
        </w:rPr>
      </w:pPr>
      <w:r w:rsidRPr="00BE11D9">
        <w:rPr>
          <w:rStyle w:val="lev"/>
          <w:lang w:val="fr-FR"/>
        </w:rPr>
        <w:t>Description</w:t>
      </w:r>
      <w:r w:rsidRPr="00BE11D9">
        <w:rPr>
          <w:lang w:val="fr-FR"/>
        </w:rPr>
        <w:t xml:space="preserve"> : Situées dans la localité de </w:t>
      </w:r>
      <w:proofErr w:type="spellStart"/>
      <w:r w:rsidRPr="00BE11D9">
        <w:rPr>
          <w:rStyle w:val="lev"/>
          <w:lang w:val="fr-FR"/>
        </w:rPr>
        <w:t>Bangang</w:t>
      </w:r>
      <w:proofErr w:type="spellEnd"/>
      <w:r w:rsidRPr="00BE11D9">
        <w:rPr>
          <w:lang w:val="fr-FR"/>
        </w:rPr>
        <w:t>, ces chutes d’eau majestueuses offrent un paysage impressionnant et un cadre idéal pour l’écotourisme. Elles sont entourées d’une végétation luxuriante et servent également de lieu de rituels culturels pour certaines communautés locales.</w:t>
      </w:r>
    </w:p>
    <w:p w:rsidR="00BE11D9" w:rsidRDefault="00BE11D9" w:rsidP="00BE11D9">
      <w:pPr>
        <w:numPr>
          <w:ilvl w:val="0"/>
          <w:numId w:val="39"/>
        </w:numPr>
        <w:spacing w:before="100" w:beforeAutospacing="1" w:after="100" w:afterAutospacing="1" w:line="240" w:lineRule="auto"/>
      </w:pPr>
      <w:r>
        <w:rPr>
          <w:rStyle w:val="lev"/>
        </w:rPr>
        <w:t>Contacts</w:t>
      </w:r>
      <w:r>
        <w:t xml:space="preserve"> : Non </w:t>
      </w:r>
      <w:proofErr w:type="spellStart"/>
      <w:r>
        <w:t>spécifiés</w:t>
      </w:r>
      <w:proofErr w:type="spellEnd"/>
    </w:p>
    <w:p w:rsidR="00BE11D9" w:rsidRDefault="00BE11D9" w:rsidP="00BE11D9">
      <w:pPr>
        <w:numPr>
          <w:ilvl w:val="0"/>
          <w:numId w:val="39"/>
        </w:numPr>
        <w:spacing w:before="100" w:beforeAutospacing="1" w:after="100" w:afterAutospacing="1" w:line="240" w:lineRule="auto"/>
      </w:pPr>
      <w:proofErr w:type="spellStart"/>
      <w:r>
        <w:rPr>
          <w:rStyle w:val="lev"/>
        </w:rPr>
        <w:t>Numéros</w:t>
      </w:r>
      <w:proofErr w:type="spellEnd"/>
      <w:r>
        <w:rPr>
          <w:rStyle w:val="lev"/>
        </w:rPr>
        <w:t xml:space="preserve"> de </w:t>
      </w:r>
      <w:proofErr w:type="spellStart"/>
      <w:r>
        <w:rPr>
          <w:rStyle w:val="lev"/>
        </w:rPr>
        <w:t>Téléphone</w:t>
      </w:r>
      <w:proofErr w:type="spellEnd"/>
      <w:r>
        <w:t xml:space="preserve"> : Non </w:t>
      </w:r>
      <w:proofErr w:type="spellStart"/>
      <w:r>
        <w:t>précisés</w:t>
      </w:r>
      <w:proofErr w:type="spellEnd"/>
    </w:p>
    <w:p w:rsidR="00BE11D9" w:rsidRDefault="00BE11D9" w:rsidP="00BE11D9">
      <w:pPr>
        <w:numPr>
          <w:ilvl w:val="0"/>
          <w:numId w:val="39"/>
        </w:numPr>
        <w:spacing w:before="100" w:beforeAutospacing="1" w:after="100" w:afterAutospacing="1" w:line="240" w:lineRule="auto"/>
      </w:pPr>
      <w:proofErr w:type="spellStart"/>
      <w:r>
        <w:rPr>
          <w:rStyle w:val="lev"/>
        </w:rPr>
        <w:t>Adresses</w:t>
      </w:r>
      <w:proofErr w:type="spellEnd"/>
      <w:r>
        <w:rPr>
          <w:rStyle w:val="lev"/>
        </w:rPr>
        <w:t xml:space="preserve"> E-mail</w:t>
      </w:r>
      <w:r>
        <w:t xml:space="preserve"> : Non </w:t>
      </w:r>
      <w:proofErr w:type="spellStart"/>
      <w:r>
        <w:t>précisées</w:t>
      </w:r>
      <w:proofErr w:type="spellEnd"/>
    </w:p>
    <w:p w:rsidR="00BE11D9" w:rsidRPr="00BE11D9" w:rsidRDefault="00BE11D9" w:rsidP="00BE11D9">
      <w:pPr>
        <w:numPr>
          <w:ilvl w:val="0"/>
          <w:numId w:val="39"/>
        </w:numPr>
        <w:spacing w:before="100" w:beforeAutospacing="1" w:after="100" w:afterAutospacing="1" w:line="240" w:lineRule="auto"/>
        <w:rPr>
          <w:lang w:val="fr-FR"/>
        </w:rPr>
      </w:pPr>
      <w:r w:rsidRPr="00BE11D9">
        <w:rPr>
          <w:rStyle w:val="lev"/>
          <w:lang w:val="fr-FR"/>
        </w:rPr>
        <w:t>Site Internet et Réseaux Sociaux</w:t>
      </w:r>
      <w:r w:rsidRPr="00BE11D9">
        <w:rPr>
          <w:lang w:val="fr-FR"/>
        </w:rPr>
        <w:t xml:space="preserve"> : Non disponibles</w:t>
      </w:r>
    </w:p>
    <w:p w:rsidR="00BE11D9" w:rsidRDefault="00BE11D9" w:rsidP="00BE11D9">
      <w:pPr>
        <w:pStyle w:val="Titre4"/>
      </w:pPr>
      <w:r>
        <w:rPr>
          <w:rStyle w:val="lev"/>
          <w:b/>
          <w:bCs/>
        </w:rPr>
        <w:t xml:space="preserve">Nom du </w:t>
      </w:r>
      <w:proofErr w:type="gramStart"/>
      <w:r>
        <w:rPr>
          <w:rStyle w:val="lev"/>
          <w:b/>
          <w:bCs/>
        </w:rPr>
        <w:t>Site</w:t>
      </w:r>
      <w:r>
        <w:t xml:space="preserve"> :</w:t>
      </w:r>
      <w:proofErr w:type="gramEnd"/>
      <w:r>
        <w:t xml:space="preserve"> Lac </w:t>
      </w:r>
      <w:proofErr w:type="spellStart"/>
      <w:r>
        <w:t>Leting</w:t>
      </w:r>
      <w:proofErr w:type="spellEnd"/>
    </w:p>
    <w:p w:rsidR="00BE11D9" w:rsidRDefault="00BE11D9" w:rsidP="00BE11D9">
      <w:pPr>
        <w:numPr>
          <w:ilvl w:val="0"/>
          <w:numId w:val="40"/>
        </w:numPr>
        <w:spacing w:before="100" w:beforeAutospacing="1" w:after="100" w:afterAutospacing="1" w:line="240" w:lineRule="auto"/>
      </w:pPr>
      <w:r w:rsidRPr="00BE11D9">
        <w:rPr>
          <w:rStyle w:val="lev"/>
          <w:lang w:val="fr-FR"/>
        </w:rPr>
        <w:t>Description</w:t>
      </w:r>
      <w:r w:rsidRPr="00BE11D9">
        <w:rPr>
          <w:lang w:val="fr-FR"/>
        </w:rPr>
        <w:t xml:space="preserve"> : Plan d’eau naturel situé à </w:t>
      </w:r>
      <w:proofErr w:type="spellStart"/>
      <w:r w:rsidRPr="00BE11D9">
        <w:rPr>
          <w:rStyle w:val="lev"/>
          <w:lang w:val="fr-FR"/>
        </w:rPr>
        <w:t>Batcham</w:t>
      </w:r>
      <w:proofErr w:type="spellEnd"/>
      <w:r w:rsidRPr="00BE11D9">
        <w:rPr>
          <w:rStyle w:val="lev"/>
          <w:lang w:val="fr-FR"/>
        </w:rPr>
        <w:t>-Centre</w:t>
      </w:r>
      <w:r w:rsidRPr="00BE11D9">
        <w:rPr>
          <w:lang w:val="fr-FR"/>
        </w:rPr>
        <w:t xml:space="preserve">, le lac </w:t>
      </w:r>
      <w:proofErr w:type="spellStart"/>
      <w:r w:rsidRPr="00BE11D9">
        <w:rPr>
          <w:lang w:val="fr-FR"/>
        </w:rPr>
        <w:t>Leting</w:t>
      </w:r>
      <w:proofErr w:type="spellEnd"/>
      <w:r w:rsidRPr="00BE11D9">
        <w:rPr>
          <w:lang w:val="fr-FR"/>
        </w:rPr>
        <w:t xml:space="preserve"> est connu pour son </w:t>
      </w:r>
      <w:r w:rsidRPr="00BE11D9">
        <w:rPr>
          <w:rStyle w:val="lev"/>
          <w:lang w:val="fr-FR"/>
        </w:rPr>
        <w:t>importance spirituelle et culturelle</w:t>
      </w:r>
      <w:r w:rsidRPr="00BE11D9">
        <w:rPr>
          <w:lang w:val="fr-FR"/>
        </w:rPr>
        <w:t xml:space="preserve">. Selon les légendes locales, ce lac serait sacré et abriterait des esprits bienveillants. </w:t>
      </w:r>
      <w:proofErr w:type="gramStart"/>
      <w:r>
        <w:t>Il</w:t>
      </w:r>
      <w:proofErr w:type="gramEnd"/>
      <w:r>
        <w:t xml:space="preserve"> </w:t>
      </w:r>
      <w:proofErr w:type="spellStart"/>
      <w:r>
        <w:t>est</w:t>
      </w:r>
      <w:proofErr w:type="spellEnd"/>
      <w:r>
        <w:t xml:space="preserve"> </w:t>
      </w:r>
      <w:proofErr w:type="spellStart"/>
      <w:r>
        <w:t>également</w:t>
      </w:r>
      <w:proofErr w:type="spellEnd"/>
      <w:r>
        <w:t xml:space="preserve"> </w:t>
      </w:r>
      <w:proofErr w:type="spellStart"/>
      <w:r>
        <w:t>une</w:t>
      </w:r>
      <w:proofErr w:type="spellEnd"/>
      <w:r>
        <w:t xml:space="preserve"> </w:t>
      </w:r>
      <w:proofErr w:type="spellStart"/>
      <w:r>
        <w:t>ressource</w:t>
      </w:r>
      <w:proofErr w:type="spellEnd"/>
      <w:r>
        <w:t xml:space="preserve"> pour </w:t>
      </w:r>
      <w:proofErr w:type="spellStart"/>
      <w:r>
        <w:t>l’irrigation</w:t>
      </w:r>
      <w:proofErr w:type="spellEnd"/>
      <w:r>
        <w:t xml:space="preserve"> </w:t>
      </w:r>
      <w:proofErr w:type="spellStart"/>
      <w:r>
        <w:t>agricole</w:t>
      </w:r>
      <w:proofErr w:type="spellEnd"/>
      <w:r>
        <w:t>.</w:t>
      </w:r>
    </w:p>
    <w:p w:rsidR="00BE11D9" w:rsidRDefault="00BE11D9" w:rsidP="00BE11D9">
      <w:pPr>
        <w:numPr>
          <w:ilvl w:val="0"/>
          <w:numId w:val="40"/>
        </w:numPr>
        <w:spacing w:before="100" w:beforeAutospacing="1" w:after="100" w:afterAutospacing="1" w:line="240" w:lineRule="auto"/>
      </w:pPr>
      <w:r>
        <w:rPr>
          <w:rStyle w:val="lev"/>
        </w:rPr>
        <w:t>Contacts</w:t>
      </w:r>
      <w:r>
        <w:t xml:space="preserve"> : Non </w:t>
      </w:r>
      <w:proofErr w:type="spellStart"/>
      <w:r>
        <w:t>spécifiés</w:t>
      </w:r>
      <w:proofErr w:type="spellEnd"/>
    </w:p>
    <w:p w:rsidR="00BE11D9" w:rsidRDefault="00BE11D9" w:rsidP="00BE11D9">
      <w:pPr>
        <w:numPr>
          <w:ilvl w:val="0"/>
          <w:numId w:val="40"/>
        </w:numPr>
        <w:spacing w:before="100" w:beforeAutospacing="1" w:after="100" w:afterAutospacing="1" w:line="240" w:lineRule="auto"/>
      </w:pPr>
      <w:proofErr w:type="spellStart"/>
      <w:r>
        <w:rPr>
          <w:rStyle w:val="lev"/>
        </w:rPr>
        <w:t>Numéros</w:t>
      </w:r>
      <w:proofErr w:type="spellEnd"/>
      <w:r>
        <w:rPr>
          <w:rStyle w:val="lev"/>
        </w:rPr>
        <w:t xml:space="preserve"> de </w:t>
      </w:r>
      <w:proofErr w:type="spellStart"/>
      <w:r>
        <w:rPr>
          <w:rStyle w:val="lev"/>
        </w:rPr>
        <w:t>Téléphone</w:t>
      </w:r>
      <w:proofErr w:type="spellEnd"/>
      <w:r>
        <w:t xml:space="preserve"> : Non </w:t>
      </w:r>
      <w:proofErr w:type="spellStart"/>
      <w:r>
        <w:t>précisés</w:t>
      </w:r>
      <w:proofErr w:type="spellEnd"/>
    </w:p>
    <w:p w:rsidR="00BE11D9" w:rsidRDefault="00BE11D9" w:rsidP="00BE11D9">
      <w:pPr>
        <w:numPr>
          <w:ilvl w:val="0"/>
          <w:numId w:val="40"/>
        </w:numPr>
        <w:spacing w:before="100" w:beforeAutospacing="1" w:after="100" w:afterAutospacing="1" w:line="240" w:lineRule="auto"/>
      </w:pPr>
      <w:proofErr w:type="spellStart"/>
      <w:r>
        <w:rPr>
          <w:rStyle w:val="lev"/>
        </w:rPr>
        <w:t>Adresses</w:t>
      </w:r>
      <w:proofErr w:type="spellEnd"/>
      <w:r>
        <w:rPr>
          <w:rStyle w:val="lev"/>
        </w:rPr>
        <w:t xml:space="preserve"> E-mail</w:t>
      </w:r>
      <w:r>
        <w:t xml:space="preserve"> : Non </w:t>
      </w:r>
      <w:proofErr w:type="spellStart"/>
      <w:r>
        <w:t>précisées</w:t>
      </w:r>
      <w:proofErr w:type="spellEnd"/>
    </w:p>
    <w:p w:rsidR="00BE11D9" w:rsidRPr="00BE11D9" w:rsidRDefault="00BE11D9" w:rsidP="00BE11D9">
      <w:pPr>
        <w:numPr>
          <w:ilvl w:val="0"/>
          <w:numId w:val="40"/>
        </w:numPr>
        <w:spacing w:before="100" w:beforeAutospacing="1" w:after="100" w:afterAutospacing="1" w:line="240" w:lineRule="auto"/>
        <w:rPr>
          <w:lang w:val="fr-FR"/>
        </w:rPr>
      </w:pPr>
      <w:r w:rsidRPr="00BE11D9">
        <w:rPr>
          <w:rStyle w:val="lev"/>
          <w:lang w:val="fr-FR"/>
        </w:rPr>
        <w:t>Site Internet et Réseaux Sociaux</w:t>
      </w:r>
      <w:r w:rsidRPr="00BE11D9">
        <w:rPr>
          <w:lang w:val="fr-FR"/>
        </w:rPr>
        <w:t xml:space="preserve"> : Non disponibles</w:t>
      </w:r>
    </w:p>
    <w:p w:rsidR="00BE11D9" w:rsidRPr="00BE11D9" w:rsidRDefault="00BE11D9" w:rsidP="00BE11D9">
      <w:pPr>
        <w:pStyle w:val="Titre4"/>
        <w:rPr>
          <w:lang w:val="fr-FR"/>
        </w:rPr>
      </w:pPr>
      <w:r w:rsidRPr="00BE11D9">
        <w:rPr>
          <w:rStyle w:val="lev"/>
          <w:b/>
          <w:bCs/>
          <w:lang w:val="fr-FR"/>
        </w:rPr>
        <w:t>Nom du Site</w:t>
      </w:r>
      <w:r w:rsidRPr="00BE11D9">
        <w:rPr>
          <w:lang w:val="fr-FR"/>
        </w:rPr>
        <w:t xml:space="preserve"> : Forêts sacrées de </w:t>
      </w:r>
      <w:proofErr w:type="spellStart"/>
      <w:r w:rsidRPr="00BE11D9">
        <w:rPr>
          <w:lang w:val="fr-FR"/>
        </w:rPr>
        <w:t>Batcham</w:t>
      </w:r>
      <w:proofErr w:type="spellEnd"/>
    </w:p>
    <w:p w:rsidR="00BE11D9" w:rsidRPr="00BE11D9" w:rsidRDefault="00BE11D9" w:rsidP="00BE11D9">
      <w:pPr>
        <w:numPr>
          <w:ilvl w:val="0"/>
          <w:numId w:val="41"/>
        </w:numPr>
        <w:spacing w:before="100" w:beforeAutospacing="1" w:after="100" w:afterAutospacing="1" w:line="240" w:lineRule="auto"/>
        <w:rPr>
          <w:lang w:val="fr-FR"/>
        </w:rPr>
      </w:pPr>
      <w:r w:rsidRPr="00BE11D9">
        <w:rPr>
          <w:rStyle w:val="lev"/>
          <w:lang w:val="fr-FR"/>
        </w:rPr>
        <w:t>Description</w:t>
      </w:r>
      <w:r w:rsidRPr="00BE11D9">
        <w:rPr>
          <w:lang w:val="fr-FR"/>
        </w:rPr>
        <w:t xml:space="preserve"> : Ces forêts sont des espaces protégés où se déroulent des cérémonies et rituels traditionnels. Elles sont interdites au grand public, sauf lors de certaines festivités coutumières.</w:t>
      </w:r>
    </w:p>
    <w:p w:rsidR="00BE11D9" w:rsidRDefault="00BE11D9" w:rsidP="00BE11D9">
      <w:pPr>
        <w:numPr>
          <w:ilvl w:val="0"/>
          <w:numId w:val="41"/>
        </w:numPr>
        <w:spacing w:before="100" w:beforeAutospacing="1" w:after="100" w:afterAutospacing="1" w:line="240" w:lineRule="auto"/>
      </w:pPr>
      <w:r>
        <w:rPr>
          <w:rStyle w:val="lev"/>
        </w:rPr>
        <w:t>Contacts</w:t>
      </w:r>
      <w:r>
        <w:t xml:space="preserve"> : Non </w:t>
      </w:r>
      <w:proofErr w:type="spellStart"/>
      <w:r>
        <w:t>spécifiés</w:t>
      </w:r>
      <w:proofErr w:type="spellEnd"/>
    </w:p>
    <w:p w:rsidR="00BE11D9" w:rsidRDefault="00BE11D9" w:rsidP="00BE11D9">
      <w:pPr>
        <w:numPr>
          <w:ilvl w:val="0"/>
          <w:numId w:val="41"/>
        </w:numPr>
        <w:spacing w:before="100" w:beforeAutospacing="1" w:after="100" w:afterAutospacing="1" w:line="240" w:lineRule="auto"/>
      </w:pPr>
      <w:proofErr w:type="spellStart"/>
      <w:r>
        <w:rPr>
          <w:rStyle w:val="lev"/>
        </w:rPr>
        <w:t>Numéros</w:t>
      </w:r>
      <w:proofErr w:type="spellEnd"/>
      <w:r>
        <w:rPr>
          <w:rStyle w:val="lev"/>
        </w:rPr>
        <w:t xml:space="preserve"> de </w:t>
      </w:r>
      <w:proofErr w:type="spellStart"/>
      <w:r>
        <w:rPr>
          <w:rStyle w:val="lev"/>
        </w:rPr>
        <w:t>Téléphone</w:t>
      </w:r>
      <w:proofErr w:type="spellEnd"/>
      <w:r>
        <w:t xml:space="preserve"> : Non </w:t>
      </w:r>
      <w:proofErr w:type="spellStart"/>
      <w:r>
        <w:t>précisés</w:t>
      </w:r>
      <w:proofErr w:type="spellEnd"/>
    </w:p>
    <w:p w:rsidR="00BE11D9" w:rsidRDefault="00BE11D9" w:rsidP="00BE11D9">
      <w:pPr>
        <w:numPr>
          <w:ilvl w:val="0"/>
          <w:numId w:val="41"/>
        </w:numPr>
        <w:spacing w:before="100" w:beforeAutospacing="1" w:after="100" w:afterAutospacing="1" w:line="240" w:lineRule="auto"/>
      </w:pPr>
      <w:proofErr w:type="spellStart"/>
      <w:r>
        <w:rPr>
          <w:rStyle w:val="lev"/>
        </w:rPr>
        <w:t>Adresses</w:t>
      </w:r>
      <w:proofErr w:type="spellEnd"/>
      <w:r>
        <w:rPr>
          <w:rStyle w:val="lev"/>
        </w:rPr>
        <w:t xml:space="preserve"> E-mail</w:t>
      </w:r>
      <w:r>
        <w:t xml:space="preserve"> : Non </w:t>
      </w:r>
      <w:proofErr w:type="spellStart"/>
      <w:r>
        <w:t>précisées</w:t>
      </w:r>
      <w:proofErr w:type="spellEnd"/>
    </w:p>
    <w:p w:rsidR="00BE11D9" w:rsidRPr="00BE11D9" w:rsidRDefault="00BE11D9" w:rsidP="00BE11D9">
      <w:pPr>
        <w:numPr>
          <w:ilvl w:val="0"/>
          <w:numId w:val="41"/>
        </w:numPr>
        <w:spacing w:before="100" w:beforeAutospacing="1" w:after="100" w:afterAutospacing="1" w:line="240" w:lineRule="auto"/>
        <w:rPr>
          <w:lang w:val="fr-FR"/>
        </w:rPr>
      </w:pPr>
      <w:r w:rsidRPr="00BE11D9">
        <w:rPr>
          <w:rStyle w:val="lev"/>
          <w:lang w:val="fr-FR"/>
        </w:rPr>
        <w:t>Site Internet et Réseaux Sociaux</w:t>
      </w:r>
      <w:r w:rsidRPr="00BE11D9">
        <w:rPr>
          <w:lang w:val="fr-FR"/>
        </w:rPr>
        <w:t xml:space="preserve"> : Non disponibles</w:t>
      </w:r>
    </w:p>
    <w:p w:rsidR="00BE11D9" w:rsidRDefault="00BE11D9" w:rsidP="00BE11D9">
      <w:pPr>
        <w:spacing w:after="0"/>
      </w:pPr>
      <w:r>
        <w:pict>
          <v:rect id="_x0000_i1045" style="width:0;height:1.5pt" o:hralign="center" o:hrstd="t" o:hr="t" fillcolor="#a0a0a0" stroked="f"/>
        </w:pict>
      </w:r>
    </w:p>
    <w:p w:rsidR="00BE11D9" w:rsidRPr="00BE11D9" w:rsidRDefault="00BE11D9" w:rsidP="00BE11D9">
      <w:pPr>
        <w:pStyle w:val="Titre2"/>
        <w:rPr>
          <w:lang w:val="fr-FR"/>
        </w:rPr>
      </w:pPr>
      <w:r w:rsidRPr="00BE11D9">
        <w:rPr>
          <w:rStyle w:val="lev"/>
          <w:b/>
          <w:bCs/>
          <w:lang w:val="fr-FR"/>
        </w:rPr>
        <w:t>9. La Municipalité</w:t>
      </w:r>
    </w:p>
    <w:p w:rsidR="00BE11D9" w:rsidRPr="00BE11D9" w:rsidRDefault="00BE11D9" w:rsidP="00BE11D9">
      <w:pPr>
        <w:pStyle w:val="Titre4"/>
        <w:rPr>
          <w:lang w:val="fr-FR"/>
        </w:rPr>
      </w:pPr>
      <w:r w:rsidRPr="00BE11D9">
        <w:rPr>
          <w:rStyle w:val="lev"/>
          <w:b/>
          <w:bCs/>
          <w:lang w:val="fr-FR"/>
        </w:rPr>
        <w:t>Description</w:t>
      </w:r>
    </w:p>
    <w:p w:rsidR="00BE11D9" w:rsidRDefault="00BE11D9" w:rsidP="00BE11D9">
      <w:pPr>
        <w:pStyle w:val="NormalWeb"/>
      </w:pPr>
      <w:r>
        <w:t xml:space="preserve">La commune de </w:t>
      </w:r>
      <w:proofErr w:type="spellStart"/>
      <w:r>
        <w:t>Batcham</w:t>
      </w:r>
      <w:proofErr w:type="spellEnd"/>
      <w:r>
        <w:t xml:space="preserve"> couvre une </w:t>
      </w:r>
      <w:r>
        <w:rPr>
          <w:rStyle w:val="lev"/>
        </w:rPr>
        <w:t>superficie de 218 km²</w:t>
      </w:r>
      <w:r>
        <w:t xml:space="preserve"> et est constituée de </w:t>
      </w:r>
      <w:r>
        <w:rPr>
          <w:rStyle w:val="lev"/>
        </w:rPr>
        <w:t>trois groupements principaux</w:t>
      </w:r>
      <w:r>
        <w:t xml:space="preserve"> : </w:t>
      </w:r>
      <w:proofErr w:type="spellStart"/>
      <w:r>
        <w:rPr>
          <w:rStyle w:val="lev"/>
        </w:rPr>
        <w:t>Batcham</w:t>
      </w:r>
      <w:proofErr w:type="spellEnd"/>
      <w:r>
        <w:rPr>
          <w:rStyle w:val="lev"/>
        </w:rPr>
        <w:t xml:space="preserve">, </w:t>
      </w:r>
      <w:proofErr w:type="spellStart"/>
      <w:r>
        <w:rPr>
          <w:rStyle w:val="lev"/>
        </w:rPr>
        <w:t>Bangang</w:t>
      </w:r>
      <w:proofErr w:type="spellEnd"/>
      <w:r>
        <w:rPr>
          <w:rStyle w:val="lev"/>
        </w:rPr>
        <w:t xml:space="preserve"> et </w:t>
      </w:r>
      <w:proofErr w:type="spellStart"/>
      <w:r>
        <w:rPr>
          <w:rStyle w:val="lev"/>
        </w:rPr>
        <w:t>Bamougong</w:t>
      </w:r>
      <w:proofErr w:type="spellEnd"/>
      <w:r>
        <w:t xml:space="preserve">. L’administration municipale est dirigée par un </w:t>
      </w:r>
      <w:r>
        <w:rPr>
          <w:rStyle w:val="lev"/>
        </w:rPr>
        <w:t>conseil municipal de 41 membres</w:t>
      </w:r>
      <w:r>
        <w:t xml:space="preserve">, sous la direction du </w:t>
      </w:r>
      <w:r>
        <w:rPr>
          <w:rStyle w:val="lev"/>
        </w:rPr>
        <w:t>Maire KENNE Paul</w:t>
      </w:r>
      <w:r>
        <w:t>.</w:t>
      </w:r>
    </w:p>
    <w:p w:rsidR="00BE11D9" w:rsidRPr="00BE11D9" w:rsidRDefault="00BE11D9" w:rsidP="00BE11D9">
      <w:pPr>
        <w:pStyle w:val="Titre4"/>
        <w:rPr>
          <w:lang w:val="fr-FR"/>
        </w:rPr>
      </w:pPr>
      <w:r w:rsidRPr="00BE11D9">
        <w:rPr>
          <w:rStyle w:val="lev"/>
          <w:b/>
          <w:bCs/>
          <w:lang w:val="fr-FR"/>
        </w:rPr>
        <w:lastRenderedPageBreak/>
        <w:t>Histoire</w:t>
      </w:r>
    </w:p>
    <w:p w:rsidR="00BE11D9" w:rsidRDefault="00BE11D9" w:rsidP="00BE11D9">
      <w:pPr>
        <w:pStyle w:val="NormalWeb"/>
      </w:pPr>
      <w:r>
        <w:t xml:space="preserve">L’histoire de </w:t>
      </w:r>
      <w:proofErr w:type="spellStart"/>
      <w:r>
        <w:t>Batcham</w:t>
      </w:r>
      <w:proofErr w:type="spellEnd"/>
      <w:r>
        <w:t xml:space="preserve"> est étroitement liée à celle du peuple </w:t>
      </w:r>
      <w:proofErr w:type="spellStart"/>
      <w:r>
        <w:rPr>
          <w:rStyle w:val="lev"/>
        </w:rPr>
        <w:t>Nguiembo’on</w:t>
      </w:r>
      <w:proofErr w:type="spellEnd"/>
      <w:r>
        <w:t>. Ce peuple, originaire de l’</w:t>
      </w:r>
      <w:r>
        <w:rPr>
          <w:rStyle w:val="lev"/>
        </w:rPr>
        <w:t>Adamaoua</w:t>
      </w:r>
      <w:r>
        <w:t xml:space="preserve">, s’est installé dans la région après plusieurs migrations à la suite des conflits avec les conquérants peuls. Le territoire actuel de </w:t>
      </w:r>
      <w:proofErr w:type="spellStart"/>
      <w:r>
        <w:t>Batcham</w:t>
      </w:r>
      <w:proofErr w:type="spellEnd"/>
      <w:r>
        <w:t xml:space="preserve"> a été officiellement reconnu comme </w:t>
      </w:r>
      <w:r>
        <w:rPr>
          <w:rStyle w:val="lev"/>
        </w:rPr>
        <w:t>district administratif en 1962</w:t>
      </w:r>
      <w:r>
        <w:t xml:space="preserve">, puis érigé en </w:t>
      </w:r>
      <w:r>
        <w:rPr>
          <w:rStyle w:val="lev"/>
        </w:rPr>
        <w:t>commune mixte rurale la même année</w:t>
      </w:r>
      <w:r>
        <w:t>.</w:t>
      </w:r>
    </w:p>
    <w:p w:rsidR="00BE11D9" w:rsidRPr="00BE11D9" w:rsidRDefault="00BE11D9" w:rsidP="00BE11D9">
      <w:pPr>
        <w:pStyle w:val="Titre4"/>
        <w:rPr>
          <w:lang w:val="fr-FR"/>
        </w:rPr>
      </w:pPr>
      <w:r w:rsidRPr="00BE11D9">
        <w:rPr>
          <w:rStyle w:val="lev"/>
          <w:b/>
          <w:bCs/>
          <w:lang w:val="fr-FR"/>
        </w:rPr>
        <w:t>Dialectes</w:t>
      </w:r>
    </w:p>
    <w:p w:rsidR="00BE11D9" w:rsidRDefault="00BE11D9" w:rsidP="00BE11D9">
      <w:pPr>
        <w:pStyle w:val="NormalWeb"/>
      </w:pPr>
      <w:r>
        <w:t xml:space="preserve">La langue principale parlée à </w:t>
      </w:r>
      <w:proofErr w:type="spellStart"/>
      <w:r>
        <w:t>Batcham</w:t>
      </w:r>
      <w:proofErr w:type="spellEnd"/>
      <w:r>
        <w:t xml:space="preserve"> est le </w:t>
      </w:r>
      <w:proofErr w:type="spellStart"/>
      <w:r>
        <w:rPr>
          <w:rStyle w:val="lev"/>
        </w:rPr>
        <w:t>Nguiembo’on</w:t>
      </w:r>
      <w:proofErr w:type="spellEnd"/>
      <w:r>
        <w:t xml:space="preserve">, qui est un dialecte </w:t>
      </w:r>
      <w:r>
        <w:rPr>
          <w:rStyle w:val="lev"/>
        </w:rPr>
        <w:t>bamiléké</w:t>
      </w:r>
      <w:r>
        <w:t xml:space="preserve">. Toutefois, le </w:t>
      </w:r>
      <w:r>
        <w:rPr>
          <w:rStyle w:val="lev"/>
        </w:rPr>
        <w:t>français et l’anglais</w:t>
      </w:r>
      <w:r>
        <w:t xml:space="preserve"> sont également utilisés dans l’administration et l’enseignement.</w:t>
      </w:r>
    </w:p>
    <w:p w:rsidR="00BE11D9" w:rsidRPr="00BE11D9" w:rsidRDefault="00BE11D9" w:rsidP="00BE11D9">
      <w:pPr>
        <w:pStyle w:val="Titre4"/>
        <w:rPr>
          <w:lang w:val="fr-FR"/>
        </w:rPr>
      </w:pPr>
      <w:r w:rsidRPr="00BE11D9">
        <w:rPr>
          <w:rStyle w:val="lev"/>
          <w:b/>
          <w:bCs/>
          <w:lang w:val="fr-FR"/>
        </w:rPr>
        <w:t>Parties Politiques</w:t>
      </w:r>
    </w:p>
    <w:p w:rsidR="00BE11D9" w:rsidRDefault="00BE11D9" w:rsidP="00BE11D9">
      <w:pPr>
        <w:pStyle w:val="NormalWeb"/>
      </w:pPr>
      <w:r>
        <w:t xml:space="preserve">Les principaux partis politiques actifs à </w:t>
      </w:r>
      <w:proofErr w:type="spellStart"/>
      <w:r>
        <w:t>Batcham</w:t>
      </w:r>
      <w:proofErr w:type="spellEnd"/>
      <w:r>
        <w:t xml:space="preserve"> sont :</w:t>
      </w:r>
    </w:p>
    <w:p w:rsidR="00BE11D9" w:rsidRPr="00BE11D9" w:rsidRDefault="00BE11D9" w:rsidP="00BE11D9">
      <w:pPr>
        <w:numPr>
          <w:ilvl w:val="0"/>
          <w:numId w:val="42"/>
        </w:numPr>
        <w:spacing w:before="100" w:beforeAutospacing="1" w:after="100" w:afterAutospacing="1" w:line="240" w:lineRule="auto"/>
        <w:rPr>
          <w:lang w:val="fr-FR"/>
        </w:rPr>
      </w:pPr>
      <w:r w:rsidRPr="00BE11D9">
        <w:rPr>
          <w:rStyle w:val="lev"/>
          <w:lang w:val="fr-FR"/>
        </w:rPr>
        <w:t>Rassemblement Démocratique du Peuple Camerounais (RDPC)</w:t>
      </w:r>
      <w:r w:rsidRPr="00BE11D9">
        <w:rPr>
          <w:lang w:val="fr-FR"/>
        </w:rPr>
        <w:t>, parti au pouvoir et majoritaire au conseil municipal.</w:t>
      </w:r>
    </w:p>
    <w:p w:rsidR="00BE11D9" w:rsidRPr="00BE11D9" w:rsidRDefault="00BE11D9" w:rsidP="00BE11D9">
      <w:pPr>
        <w:numPr>
          <w:ilvl w:val="0"/>
          <w:numId w:val="42"/>
        </w:numPr>
        <w:spacing w:before="100" w:beforeAutospacing="1" w:after="100" w:afterAutospacing="1" w:line="240" w:lineRule="auto"/>
        <w:rPr>
          <w:lang w:val="fr-FR"/>
        </w:rPr>
      </w:pPr>
      <w:r w:rsidRPr="00BE11D9">
        <w:rPr>
          <w:rStyle w:val="lev"/>
          <w:lang w:val="fr-FR"/>
        </w:rPr>
        <w:t xml:space="preserve">Social </w:t>
      </w:r>
      <w:proofErr w:type="spellStart"/>
      <w:r w:rsidRPr="00BE11D9">
        <w:rPr>
          <w:rStyle w:val="lev"/>
          <w:lang w:val="fr-FR"/>
        </w:rPr>
        <w:t>Democratic</w:t>
      </w:r>
      <w:proofErr w:type="spellEnd"/>
      <w:r w:rsidRPr="00BE11D9">
        <w:rPr>
          <w:rStyle w:val="lev"/>
          <w:lang w:val="fr-FR"/>
        </w:rPr>
        <w:t xml:space="preserve"> Front (SDF)</w:t>
      </w:r>
      <w:r w:rsidRPr="00BE11D9">
        <w:rPr>
          <w:lang w:val="fr-FR"/>
        </w:rPr>
        <w:t>, qui a eu une forte influence dans les années 1990.</w:t>
      </w:r>
    </w:p>
    <w:p w:rsidR="00BE11D9" w:rsidRPr="00BE11D9" w:rsidRDefault="00BE11D9" w:rsidP="00BE11D9">
      <w:pPr>
        <w:numPr>
          <w:ilvl w:val="0"/>
          <w:numId w:val="42"/>
        </w:numPr>
        <w:spacing w:before="100" w:beforeAutospacing="1" w:after="100" w:afterAutospacing="1" w:line="240" w:lineRule="auto"/>
        <w:rPr>
          <w:lang w:val="fr-FR"/>
        </w:rPr>
      </w:pPr>
      <w:r w:rsidRPr="00BE11D9">
        <w:rPr>
          <w:rStyle w:val="lev"/>
          <w:lang w:val="fr-FR"/>
        </w:rPr>
        <w:t>Mouvement pour la Renaissance du Cameroun (MRC)</w:t>
      </w:r>
      <w:r w:rsidRPr="00BE11D9">
        <w:rPr>
          <w:lang w:val="fr-FR"/>
        </w:rPr>
        <w:t>, qui tente de s’implanter.</w:t>
      </w:r>
    </w:p>
    <w:p w:rsidR="00BE11D9" w:rsidRPr="00BE11D9" w:rsidRDefault="00BE11D9" w:rsidP="00BE11D9">
      <w:pPr>
        <w:pStyle w:val="Titre4"/>
        <w:rPr>
          <w:lang w:val="fr-FR"/>
        </w:rPr>
      </w:pPr>
      <w:r w:rsidRPr="00BE11D9">
        <w:rPr>
          <w:rStyle w:val="lev"/>
          <w:b/>
          <w:bCs/>
          <w:lang w:val="fr-FR"/>
        </w:rPr>
        <w:t>Groupements Ethniques</w:t>
      </w:r>
    </w:p>
    <w:p w:rsidR="00BE11D9" w:rsidRDefault="00BE11D9" w:rsidP="00BE11D9">
      <w:pPr>
        <w:pStyle w:val="NormalWeb"/>
      </w:pPr>
      <w:r>
        <w:t xml:space="preserve">La population de </w:t>
      </w:r>
      <w:proofErr w:type="spellStart"/>
      <w:r>
        <w:t>Batcham</w:t>
      </w:r>
      <w:proofErr w:type="spellEnd"/>
      <w:r>
        <w:t xml:space="preserve"> est majoritairement composée de </w:t>
      </w:r>
      <w:r>
        <w:rPr>
          <w:rStyle w:val="lev"/>
        </w:rPr>
        <w:t>Bamilékés</w:t>
      </w:r>
      <w:r>
        <w:t xml:space="preserve">, plus précisément du sous-groupe </w:t>
      </w:r>
      <w:proofErr w:type="spellStart"/>
      <w:r>
        <w:rPr>
          <w:rStyle w:val="lev"/>
        </w:rPr>
        <w:t>Nguiembo’on</w:t>
      </w:r>
      <w:proofErr w:type="spellEnd"/>
      <w:r>
        <w:t>. On retrouve également quelques minorités venues d’autres régions du Cameroun pour le commerce et l’agriculture.</w:t>
      </w:r>
    </w:p>
    <w:p w:rsidR="00BE11D9" w:rsidRPr="00BE11D9" w:rsidRDefault="00BE11D9" w:rsidP="00BE11D9">
      <w:pPr>
        <w:pStyle w:val="Titre4"/>
        <w:rPr>
          <w:lang w:val="fr-FR"/>
        </w:rPr>
      </w:pPr>
      <w:r w:rsidRPr="00BE11D9">
        <w:rPr>
          <w:rStyle w:val="lev"/>
          <w:b/>
          <w:bCs/>
          <w:lang w:val="fr-FR"/>
        </w:rPr>
        <w:t>Détails sur la Population</w:t>
      </w:r>
    </w:p>
    <w:p w:rsidR="00BE11D9" w:rsidRDefault="00BE11D9" w:rsidP="00BE11D9">
      <w:pPr>
        <w:pStyle w:val="NormalWeb"/>
      </w:pPr>
      <w:proofErr w:type="spellStart"/>
      <w:r>
        <w:t>Batcham</w:t>
      </w:r>
      <w:proofErr w:type="spellEnd"/>
      <w:r>
        <w:t xml:space="preserve"> compte environ </w:t>
      </w:r>
      <w:r>
        <w:rPr>
          <w:rStyle w:val="lev"/>
        </w:rPr>
        <w:t>160 000 habitants</w:t>
      </w:r>
      <w:r>
        <w:t xml:space="preserve">, avec une densité de </w:t>
      </w:r>
      <w:r>
        <w:rPr>
          <w:rStyle w:val="lev"/>
        </w:rPr>
        <w:t>865 habitants/km²</w:t>
      </w:r>
      <w:r>
        <w:t xml:space="preserve">. La majorité de la population vit en zone rurale et pratique des activités agricoles comme la </w:t>
      </w:r>
      <w:r>
        <w:rPr>
          <w:rStyle w:val="lev"/>
        </w:rPr>
        <w:t>culture de la pomme de terre, du maïs et des haricots</w:t>
      </w:r>
      <w:r>
        <w:t>.</w:t>
      </w:r>
    </w:p>
    <w:p w:rsidR="00BE11D9" w:rsidRDefault="00BE11D9" w:rsidP="00BE11D9">
      <w:r>
        <w:pict>
          <v:rect id="_x0000_i1046" style="width:0;height:1.5pt" o:hralign="center" o:hrstd="t" o:hr="t" fillcolor="#a0a0a0" stroked="f"/>
        </w:pict>
      </w:r>
    </w:p>
    <w:p w:rsidR="00BE11D9" w:rsidRPr="00BE11D9" w:rsidRDefault="00BE11D9" w:rsidP="00BE11D9">
      <w:pPr>
        <w:pStyle w:val="Titre2"/>
        <w:rPr>
          <w:lang w:val="fr-FR"/>
        </w:rPr>
      </w:pPr>
      <w:r w:rsidRPr="00BE11D9">
        <w:rPr>
          <w:rStyle w:val="lev"/>
          <w:b/>
          <w:bCs/>
          <w:lang w:val="fr-FR"/>
        </w:rPr>
        <w:t>10. Liste des Partenaires de la Commune</w:t>
      </w:r>
    </w:p>
    <w:p w:rsidR="00BE11D9" w:rsidRDefault="00BE11D9" w:rsidP="00BE11D9">
      <w:pPr>
        <w:pStyle w:val="NormalWeb"/>
      </w:pPr>
      <w:proofErr w:type="spellStart"/>
      <w:r>
        <w:t>Batcham</w:t>
      </w:r>
      <w:proofErr w:type="spellEnd"/>
      <w:r>
        <w:t xml:space="preserve"> bénéficie du soutien de plusieurs partenaires institutionnels et internationaux qui appuient le développement de ses infrastructures et services.</w:t>
      </w:r>
    </w:p>
    <w:p w:rsidR="00BE11D9" w:rsidRPr="00BE11D9" w:rsidRDefault="00BE11D9" w:rsidP="00BE11D9">
      <w:pPr>
        <w:pStyle w:val="Titre4"/>
        <w:rPr>
          <w:lang w:val="fr-FR"/>
        </w:rPr>
      </w:pPr>
      <w:r w:rsidRPr="00BE11D9">
        <w:rPr>
          <w:rStyle w:val="lev"/>
          <w:b/>
          <w:bCs/>
          <w:lang w:val="fr-FR"/>
        </w:rPr>
        <w:lastRenderedPageBreak/>
        <w:t>Nom</w:t>
      </w:r>
      <w:r w:rsidRPr="00BE11D9">
        <w:rPr>
          <w:lang w:val="fr-FR"/>
        </w:rPr>
        <w:t xml:space="preserve"> : Programme National de Développement Participatif (PNDP)</w:t>
      </w:r>
    </w:p>
    <w:p w:rsidR="00BE11D9" w:rsidRPr="00BE11D9" w:rsidRDefault="00BE11D9" w:rsidP="00BE11D9">
      <w:pPr>
        <w:numPr>
          <w:ilvl w:val="0"/>
          <w:numId w:val="43"/>
        </w:numPr>
        <w:spacing w:before="100" w:beforeAutospacing="1" w:after="100" w:afterAutospacing="1" w:line="240" w:lineRule="auto"/>
        <w:rPr>
          <w:lang w:val="fr-FR"/>
        </w:rPr>
      </w:pPr>
      <w:r w:rsidRPr="00BE11D9">
        <w:rPr>
          <w:rStyle w:val="lev"/>
          <w:lang w:val="fr-FR"/>
        </w:rPr>
        <w:t>Type de partenariat et objectif</w:t>
      </w:r>
      <w:r w:rsidRPr="00BE11D9">
        <w:rPr>
          <w:lang w:val="fr-FR"/>
        </w:rPr>
        <w:t xml:space="preserve"> : Financement et accompagnement des projets de développement communal, en particulier dans les secteurs </w:t>
      </w:r>
      <w:r w:rsidRPr="00BE11D9">
        <w:rPr>
          <w:rStyle w:val="lev"/>
          <w:lang w:val="fr-FR"/>
        </w:rPr>
        <w:t>de l’éducation, de l’eau potable et des infrastructures routières</w:t>
      </w:r>
      <w:r w:rsidRPr="00BE11D9">
        <w:rPr>
          <w:lang w:val="fr-FR"/>
        </w:rPr>
        <w:t>.</w:t>
      </w:r>
    </w:p>
    <w:p w:rsidR="00BE11D9" w:rsidRDefault="00BE11D9" w:rsidP="00BE11D9">
      <w:pPr>
        <w:numPr>
          <w:ilvl w:val="0"/>
          <w:numId w:val="43"/>
        </w:numPr>
        <w:spacing w:before="100" w:beforeAutospacing="1" w:after="100" w:afterAutospacing="1" w:line="240" w:lineRule="auto"/>
      </w:pPr>
      <w:r>
        <w:rPr>
          <w:rStyle w:val="lev"/>
        </w:rPr>
        <w:t>Contacts</w:t>
      </w:r>
      <w:r>
        <w:t xml:space="preserve"> : Non </w:t>
      </w:r>
      <w:proofErr w:type="spellStart"/>
      <w:r>
        <w:t>spécifiés</w:t>
      </w:r>
      <w:proofErr w:type="spellEnd"/>
    </w:p>
    <w:p w:rsidR="00BE11D9" w:rsidRPr="00BE11D9" w:rsidRDefault="00BE11D9" w:rsidP="00BE11D9">
      <w:pPr>
        <w:numPr>
          <w:ilvl w:val="0"/>
          <w:numId w:val="43"/>
        </w:numPr>
        <w:spacing w:before="100" w:beforeAutospacing="1" w:after="100" w:afterAutospacing="1" w:line="240" w:lineRule="auto"/>
        <w:rPr>
          <w:lang w:val="fr-FR"/>
        </w:rPr>
      </w:pPr>
      <w:r w:rsidRPr="00BE11D9">
        <w:rPr>
          <w:rStyle w:val="lev"/>
          <w:lang w:val="fr-FR"/>
        </w:rPr>
        <w:t>Site Internet et Réseaux Sociaux</w:t>
      </w:r>
      <w:r w:rsidRPr="00BE11D9">
        <w:rPr>
          <w:lang w:val="fr-FR"/>
        </w:rPr>
        <w:t xml:space="preserve"> : Non précisés</w:t>
      </w:r>
    </w:p>
    <w:p w:rsidR="00BE11D9" w:rsidRDefault="00BE11D9" w:rsidP="00BE11D9">
      <w:pPr>
        <w:numPr>
          <w:ilvl w:val="0"/>
          <w:numId w:val="43"/>
        </w:numPr>
        <w:spacing w:before="100" w:beforeAutospacing="1" w:after="100" w:afterAutospacing="1" w:line="240" w:lineRule="auto"/>
      </w:pPr>
      <w:proofErr w:type="spellStart"/>
      <w:r>
        <w:rPr>
          <w:rStyle w:val="lev"/>
        </w:rPr>
        <w:t>Numéros</w:t>
      </w:r>
      <w:proofErr w:type="spellEnd"/>
      <w:r>
        <w:rPr>
          <w:rStyle w:val="lev"/>
        </w:rPr>
        <w:t xml:space="preserve"> de </w:t>
      </w:r>
      <w:proofErr w:type="spellStart"/>
      <w:r>
        <w:rPr>
          <w:rStyle w:val="lev"/>
        </w:rPr>
        <w:t>Téléphone</w:t>
      </w:r>
      <w:proofErr w:type="spellEnd"/>
      <w:r>
        <w:t xml:space="preserve"> : Non </w:t>
      </w:r>
      <w:proofErr w:type="spellStart"/>
      <w:r>
        <w:t>précisés</w:t>
      </w:r>
      <w:proofErr w:type="spellEnd"/>
    </w:p>
    <w:p w:rsidR="00BE11D9" w:rsidRDefault="00BE11D9" w:rsidP="00BE11D9">
      <w:pPr>
        <w:numPr>
          <w:ilvl w:val="0"/>
          <w:numId w:val="43"/>
        </w:numPr>
        <w:spacing w:before="100" w:beforeAutospacing="1" w:after="100" w:afterAutospacing="1" w:line="240" w:lineRule="auto"/>
      </w:pPr>
      <w:proofErr w:type="spellStart"/>
      <w:r>
        <w:rPr>
          <w:rStyle w:val="lev"/>
        </w:rPr>
        <w:t>Adresses</w:t>
      </w:r>
      <w:proofErr w:type="spellEnd"/>
      <w:r>
        <w:rPr>
          <w:rStyle w:val="lev"/>
        </w:rPr>
        <w:t xml:space="preserve"> E-mail</w:t>
      </w:r>
      <w:r>
        <w:t xml:space="preserve"> : Non </w:t>
      </w:r>
      <w:proofErr w:type="spellStart"/>
      <w:r>
        <w:t>précisées</w:t>
      </w:r>
      <w:proofErr w:type="spellEnd"/>
    </w:p>
    <w:p w:rsidR="00BE11D9" w:rsidRPr="00BE11D9" w:rsidRDefault="00BE11D9" w:rsidP="00BE11D9">
      <w:pPr>
        <w:pStyle w:val="Titre4"/>
        <w:rPr>
          <w:lang w:val="fr-FR"/>
        </w:rPr>
      </w:pPr>
      <w:r w:rsidRPr="00BE11D9">
        <w:rPr>
          <w:rStyle w:val="lev"/>
          <w:b/>
          <w:bCs/>
          <w:lang w:val="fr-FR"/>
        </w:rPr>
        <w:t>Nom</w:t>
      </w:r>
      <w:r w:rsidRPr="00BE11D9">
        <w:rPr>
          <w:lang w:val="fr-FR"/>
        </w:rPr>
        <w:t xml:space="preserve"> : FEICOM (Fonds Spécial d’Équipement et d’Intervention Intercommunale)</w:t>
      </w:r>
    </w:p>
    <w:p w:rsidR="00BE11D9" w:rsidRPr="00BE11D9" w:rsidRDefault="00BE11D9" w:rsidP="00BE11D9">
      <w:pPr>
        <w:numPr>
          <w:ilvl w:val="0"/>
          <w:numId w:val="44"/>
        </w:numPr>
        <w:spacing w:before="100" w:beforeAutospacing="1" w:after="100" w:afterAutospacing="1" w:line="240" w:lineRule="auto"/>
        <w:rPr>
          <w:lang w:val="fr-FR"/>
        </w:rPr>
      </w:pPr>
      <w:r w:rsidRPr="00BE11D9">
        <w:rPr>
          <w:rStyle w:val="lev"/>
          <w:lang w:val="fr-FR"/>
        </w:rPr>
        <w:t>Type de partenariat et objectif</w:t>
      </w:r>
      <w:r w:rsidRPr="00BE11D9">
        <w:rPr>
          <w:lang w:val="fr-FR"/>
        </w:rPr>
        <w:t xml:space="preserve"> : Appui financier et logistique pour l’amélioration des infrastructures communales et des équipements municipaux.</w:t>
      </w:r>
    </w:p>
    <w:p w:rsidR="00BE11D9" w:rsidRDefault="00BE11D9" w:rsidP="00BE11D9">
      <w:pPr>
        <w:numPr>
          <w:ilvl w:val="0"/>
          <w:numId w:val="44"/>
        </w:numPr>
        <w:spacing w:before="100" w:beforeAutospacing="1" w:after="100" w:afterAutospacing="1" w:line="240" w:lineRule="auto"/>
      </w:pPr>
      <w:r>
        <w:rPr>
          <w:rStyle w:val="lev"/>
        </w:rPr>
        <w:t>Contacts</w:t>
      </w:r>
      <w:r>
        <w:t xml:space="preserve"> : Non </w:t>
      </w:r>
      <w:proofErr w:type="spellStart"/>
      <w:r>
        <w:t>spécifiés</w:t>
      </w:r>
      <w:proofErr w:type="spellEnd"/>
    </w:p>
    <w:p w:rsidR="00BE11D9" w:rsidRPr="00BE11D9" w:rsidRDefault="00BE11D9" w:rsidP="00BE11D9">
      <w:pPr>
        <w:numPr>
          <w:ilvl w:val="0"/>
          <w:numId w:val="44"/>
        </w:numPr>
        <w:spacing w:before="100" w:beforeAutospacing="1" w:after="100" w:afterAutospacing="1" w:line="240" w:lineRule="auto"/>
        <w:rPr>
          <w:lang w:val="fr-FR"/>
        </w:rPr>
      </w:pPr>
      <w:r w:rsidRPr="00BE11D9">
        <w:rPr>
          <w:rStyle w:val="lev"/>
          <w:lang w:val="fr-FR"/>
        </w:rPr>
        <w:t>Site Internet et Réseaux Sociaux</w:t>
      </w:r>
      <w:r w:rsidRPr="00BE11D9">
        <w:rPr>
          <w:lang w:val="fr-FR"/>
        </w:rPr>
        <w:t xml:space="preserve"> : </w:t>
      </w:r>
      <w:hyperlink r:id="rId14" w:history="1">
        <w:r w:rsidRPr="00BE11D9">
          <w:rPr>
            <w:rStyle w:val="Lienhypertexte"/>
            <w:lang w:val="fr-FR"/>
          </w:rPr>
          <w:t>www.feicom.cm</w:t>
        </w:r>
      </w:hyperlink>
    </w:p>
    <w:p w:rsidR="00BE11D9" w:rsidRDefault="00BE11D9" w:rsidP="00BE11D9">
      <w:pPr>
        <w:numPr>
          <w:ilvl w:val="0"/>
          <w:numId w:val="44"/>
        </w:numPr>
        <w:spacing w:before="100" w:beforeAutospacing="1" w:after="100" w:afterAutospacing="1" w:line="240" w:lineRule="auto"/>
      </w:pPr>
      <w:proofErr w:type="spellStart"/>
      <w:r>
        <w:rPr>
          <w:rStyle w:val="lev"/>
        </w:rPr>
        <w:t>Numéros</w:t>
      </w:r>
      <w:proofErr w:type="spellEnd"/>
      <w:r>
        <w:rPr>
          <w:rStyle w:val="lev"/>
        </w:rPr>
        <w:t xml:space="preserve"> de </w:t>
      </w:r>
      <w:proofErr w:type="spellStart"/>
      <w:r>
        <w:rPr>
          <w:rStyle w:val="lev"/>
        </w:rPr>
        <w:t>Téléphone</w:t>
      </w:r>
      <w:proofErr w:type="spellEnd"/>
      <w:r>
        <w:t xml:space="preserve"> : Non </w:t>
      </w:r>
      <w:proofErr w:type="spellStart"/>
      <w:r>
        <w:t>précisés</w:t>
      </w:r>
      <w:proofErr w:type="spellEnd"/>
    </w:p>
    <w:p w:rsidR="00BE11D9" w:rsidRDefault="00BE11D9" w:rsidP="00BE11D9">
      <w:pPr>
        <w:numPr>
          <w:ilvl w:val="0"/>
          <w:numId w:val="44"/>
        </w:numPr>
        <w:spacing w:before="100" w:beforeAutospacing="1" w:after="100" w:afterAutospacing="1" w:line="240" w:lineRule="auto"/>
      </w:pPr>
      <w:proofErr w:type="spellStart"/>
      <w:r>
        <w:rPr>
          <w:rStyle w:val="lev"/>
        </w:rPr>
        <w:t>Adresses</w:t>
      </w:r>
      <w:proofErr w:type="spellEnd"/>
      <w:r>
        <w:rPr>
          <w:rStyle w:val="lev"/>
        </w:rPr>
        <w:t xml:space="preserve"> E-mail</w:t>
      </w:r>
      <w:r>
        <w:t xml:space="preserve"> : Non </w:t>
      </w:r>
      <w:proofErr w:type="spellStart"/>
      <w:r>
        <w:t>précisées</w:t>
      </w:r>
      <w:proofErr w:type="spellEnd"/>
    </w:p>
    <w:p w:rsidR="00BE11D9" w:rsidRPr="00BE11D9" w:rsidRDefault="00BE11D9" w:rsidP="00BE11D9">
      <w:pPr>
        <w:pStyle w:val="Titre4"/>
        <w:rPr>
          <w:lang w:val="fr-FR"/>
        </w:rPr>
      </w:pPr>
      <w:r w:rsidRPr="00BE11D9">
        <w:rPr>
          <w:rStyle w:val="lev"/>
          <w:b/>
          <w:bCs/>
          <w:lang w:val="fr-FR"/>
        </w:rPr>
        <w:t>Nom</w:t>
      </w:r>
      <w:r w:rsidRPr="00BE11D9">
        <w:rPr>
          <w:lang w:val="fr-FR"/>
        </w:rPr>
        <w:t xml:space="preserve"> : Banque Africaine de Développement (BAD)</w:t>
      </w:r>
    </w:p>
    <w:p w:rsidR="00BE11D9" w:rsidRPr="00BE11D9" w:rsidRDefault="00BE11D9" w:rsidP="00BE11D9">
      <w:pPr>
        <w:numPr>
          <w:ilvl w:val="0"/>
          <w:numId w:val="45"/>
        </w:numPr>
        <w:spacing w:before="100" w:beforeAutospacing="1" w:after="100" w:afterAutospacing="1" w:line="240" w:lineRule="auto"/>
        <w:rPr>
          <w:lang w:val="fr-FR"/>
        </w:rPr>
      </w:pPr>
      <w:r w:rsidRPr="00BE11D9">
        <w:rPr>
          <w:rStyle w:val="lev"/>
          <w:lang w:val="fr-FR"/>
        </w:rPr>
        <w:t>Type de partenariat et objectif</w:t>
      </w:r>
      <w:r w:rsidRPr="00BE11D9">
        <w:rPr>
          <w:lang w:val="fr-FR"/>
        </w:rPr>
        <w:t xml:space="preserve"> : Financement des projets d’amélioration de l’accès à l’eau potable et à l’électricité.</w:t>
      </w:r>
    </w:p>
    <w:p w:rsidR="00BE11D9" w:rsidRDefault="00BE11D9" w:rsidP="00BE11D9">
      <w:pPr>
        <w:numPr>
          <w:ilvl w:val="0"/>
          <w:numId w:val="45"/>
        </w:numPr>
        <w:spacing w:before="100" w:beforeAutospacing="1" w:after="100" w:afterAutospacing="1" w:line="240" w:lineRule="auto"/>
      </w:pPr>
      <w:r>
        <w:rPr>
          <w:rStyle w:val="lev"/>
        </w:rPr>
        <w:t>Contacts</w:t>
      </w:r>
      <w:r>
        <w:t xml:space="preserve"> : Non </w:t>
      </w:r>
      <w:proofErr w:type="spellStart"/>
      <w:r>
        <w:t>spécifiés</w:t>
      </w:r>
      <w:proofErr w:type="spellEnd"/>
    </w:p>
    <w:p w:rsidR="00BE11D9" w:rsidRPr="00BE11D9" w:rsidRDefault="00BE11D9" w:rsidP="00BE11D9">
      <w:pPr>
        <w:numPr>
          <w:ilvl w:val="0"/>
          <w:numId w:val="45"/>
        </w:numPr>
        <w:spacing w:before="100" w:beforeAutospacing="1" w:after="100" w:afterAutospacing="1" w:line="240" w:lineRule="auto"/>
        <w:rPr>
          <w:lang w:val="fr-FR"/>
        </w:rPr>
      </w:pPr>
      <w:r w:rsidRPr="00BE11D9">
        <w:rPr>
          <w:rStyle w:val="lev"/>
          <w:lang w:val="fr-FR"/>
        </w:rPr>
        <w:t>Site Internet et Réseaux Sociaux</w:t>
      </w:r>
      <w:r w:rsidRPr="00BE11D9">
        <w:rPr>
          <w:lang w:val="fr-FR"/>
        </w:rPr>
        <w:t xml:space="preserve"> : </w:t>
      </w:r>
      <w:hyperlink r:id="rId15" w:history="1">
        <w:r w:rsidRPr="00BE11D9">
          <w:rPr>
            <w:rStyle w:val="Lienhypertexte"/>
            <w:lang w:val="fr-FR"/>
          </w:rPr>
          <w:t>www.afdb.org</w:t>
        </w:r>
      </w:hyperlink>
    </w:p>
    <w:p w:rsidR="00BE11D9" w:rsidRDefault="00BE11D9" w:rsidP="00BE11D9">
      <w:pPr>
        <w:numPr>
          <w:ilvl w:val="0"/>
          <w:numId w:val="45"/>
        </w:numPr>
        <w:spacing w:before="100" w:beforeAutospacing="1" w:after="100" w:afterAutospacing="1" w:line="240" w:lineRule="auto"/>
      </w:pPr>
      <w:proofErr w:type="spellStart"/>
      <w:r>
        <w:rPr>
          <w:rStyle w:val="lev"/>
        </w:rPr>
        <w:t>Numéros</w:t>
      </w:r>
      <w:proofErr w:type="spellEnd"/>
      <w:r>
        <w:rPr>
          <w:rStyle w:val="lev"/>
        </w:rPr>
        <w:t xml:space="preserve"> de </w:t>
      </w:r>
      <w:proofErr w:type="spellStart"/>
      <w:r>
        <w:rPr>
          <w:rStyle w:val="lev"/>
        </w:rPr>
        <w:t>Téléphone</w:t>
      </w:r>
      <w:proofErr w:type="spellEnd"/>
      <w:r>
        <w:t xml:space="preserve"> : Non </w:t>
      </w:r>
      <w:proofErr w:type="spellStart"/>
      <w:r>
        <w:t>précisés</w:t>
      </w:r>
      <w:proofErr w:type="spellEnd"/>
    </w:p>
    <w:p w:rsidR="00BE11D9" w:rsidRDefault="00BE11D9" w:rsidP="00BE11D9">
      <w:pPr>
        <w:numPr>
          <w:ilvl w:val="0"/>
          <w:numId w:val="45"/>
        </w:numPr>
        <w:spacing w:before="100" w:beforeAutospacing="1" w:after="100" w:afterAutospacing="1" w:line="240" w:lineRule="auto"/>
      </w:pPr>
      <w:proofErr w:type="spellStart"/>
      <w:r>
        <w:rPr>
          <w:rStyle w:val="lev"/>
        </w:rPr>
        <w:t>Adresses</w:t>
      </w:r>
      <w:proofErr w:type="spellEnd"/>
      <w:r>
        <w:rPr>
          <w:rStyle w:val="lev"/>
        </w:rPr>
        <w:t xml:space="preserve"> E-mail</w:t>
      </w:r>
      <w:r>
        <w:t xml:space="preserve"> : Non </w:t>
      </w:r>
      <w:proofErr w:type="spellStart"/>
      <w:r>
        <w:t>précisées</w:t>
      </w:r>
      <w:proofErr w:type="spellEnd"/>
    </w:p>
    <w:p w:rsidR="00BE11D9" w:rsidRPr="00BE11D9" w:rsidRDefault="00BE11D9" w:rsidP="00BE11D9">
      <w:pPr>
        <w:pStyle w:val="Titre4"/>
        <w:rPr>
          <w:lang w:val="fr-FR"/>
        </w:rPr>
      </w:pPr>
      <w:r w:rsidRPr="00BE11D9">
        <w:rPr>
          <w:rStyle w:val="lev"/>
          <w:b/>
          <w:bCs/>
          <w:lang w:val="fr-FR"/>
        </w:rPr>
        <w:t>Nom</w:t>
      </w:r>
      <w:r w:rsidRPr="00BE11D9">
        <w:rPr>
          <w:lang w:val="fr-FR"/>
        </w:rPr>
        <w:t xml:space="preserve"> : Coopération avec la Commune de </w:t>
      </w:r>
      <w:proofErr w:type="spellStart"/>
      <w:r w:rsidRPr="00BE11D9">
        <w:rPr>
          <w:lang w:val="fr-FR"/>
        </w:rPr>
        <w:t>Roubay</w:t>
      </w:r>
      <w:proofErr w:type="spellEnd"/>
      <w:r w:rsidRPr="00BE11D9">
        <w:rPr>
          <w:lang w:val="fr-FR"/>
        </w:rPr>
        <w:t xml:space="preserve"> (France)</w:t>
      </w:r>
    </w:p>
    <w:p w:rsidR="00BE11D9" w:rsidRPr="00BE11D9" w:rsidRDefault="00BE11D9" w:rsidP="00BE11D9">
      <w:pPr>
        <w:numPr>
          <w:ilvl w:val="0"/>
          <w:numId w:val="46"/>
        </w:numPr>
        <w:spacing w:before="100" w:beforeAutospacing="1" w:after="100" w:afterAutospacing="1" w:line="240" w:lineRule="auto"/>
        <w:rPr>
          <w:lang w:val="fr-FR"/>
        </w:rPr>
      </w:pPr>
      <w:r w:rsidRPr="00BE11D9">
        <w:rPr>
          <w:rStyle w:val="lev"/>
          <w:lang w:val="fr-FR"/>
        </w:rPr>
        <w:t>Type de partenariat et objectif</w:t>
      </w:r>
      <w:r w:rsidRPr="00BE11D9">
        <w:rPr>
          <w:lang w:val="fr-FR"/>
        </w:rPr>
        <w:t xml:space="preserve"> : Échanges culturels et techniques dans le cadre de la </w:t>
      </w:r>
      <w:r w:rsidRPr="00BE11D9">
        <w:rPr>
          <w:rStyle w:val="lev"/>
          <w:lang w:val="fr-FR"/>
        </w:rPr>
        <w:t>décentralisation et du renforcement des capacités administratives</w:t>
      </w:r>
      <w:r w:rsidRPr="00BE11D9">
        <w:rPr>
          <w:lang w:val="fr-FR"/>
        </w:rPr>
        <w:t>.</w:t>
      </w:r>
    </w:p>
    <w:p w:rsidR="00BE11D9" w:rsidRDefault="00BE11D9" w:rsidP="00BE11D9">
      <w:pPr>
        <w:numPr>
          <w:ilvl w:val="0"/>
          <w:numId w:val="46"/>
        </w:numPr>
        <w:spacing w:before="100" w:beforeAutospacing="1" w:after="100" w:afterAutospacing="1" w:line="240" w:lineRule="auto"/>
      </w:pPr>
      <w:r>
        <w:rPr>
          <w:rStyle w:val="lev"/>
        </w:rPr>
        <w:t>Contacts</w:t>
      </w:r>
      <w:r>
        <w:t xml:space="preserve"> : Non </w:t>
      </w:r>
      <w:proofErr w:type="spellStart"/>
      <w:r>
        <w:t>spécifiés</w:t>
      </w:r>
      <w:proofErr w:type="spellEnd"/>
    </w:p>
    <w:p w:rsidR="00BE11D9" w:rsidRPr="00BE11D9" w:rsidRDefault="00BE11D9" w:rsidP="00BE11D9">
      <w:pPr>
        <w:numPr>
          <w:ilvl w:val="0"/>
          <w:numId w:val="46"/>
        </w:numPr>
        <w:spacing w:before="100" w:beforeAutospacing="1" w:after="100" w:afterAutospacing="1" w:line="240" w:lineRule="auto"/>
        <w:rPr>
          <w:lang w:val="fr-FR"/>
        </w:rPr>
      </w:pPr>
      <w:r w:rsidRPr="00BE11D9">
        <w:rPr>
          <w:rStyle w:val="lev"/>
          <w:lang w:val="fr-FR"/>
        </w:rPr>
        <w:t>Site Internet et Réseaux Sociaux</w:t>
      </w:r>
      <w:r w:rsidRPr="00BE11D9">
        <w:rPr>
          <w:lang w:val="fr-FR"/>
        </w:rPr>
        <w:t xml:space="preserve"> : Non précisés</w:t>
      </w:r>
    </w:p>
    <w:p w:rsidR="00BE11D9" w:rsidRDefault="00BE11D9" w:rsidP="00BE11D9">
      <w:pPr>
        <w:numPr>
          <w:ilvl w:val="0"/>
          <w:numId w:val="46"/>
        </w:numPr>
        <w:spacing w:before="100" w:beforeAutospacing="1" w:after="100" w:afterAutospacing="1" w:line="240" w:lineRule="auto"/>
      </w:pPr>
      <w:proofErr w:type="spellStart"/>
      <w:r>
        <w:rPr>
          <w:rStyle w:val="lev"/>
        </w:rPr>
        <w:t>Numéros</w:t>
      </w:r>
      <w:proofErr w:type="spellEnd"/>
      <w:r>
        <w:rPr>
          <w:rStyle w:val="lev"/>
        </w:rPr>
        <w:t xml:space="preserve"> de </w:t>
      </w:r>
      <w:proofErr w:type="spellStart"/>
      <w:r>
        <w:rPr>
          <w:rStyle w:val="lev"/>
        </w:rPr>
        <w:t>Téléphone</w:t>
      </w:r>
      <w:proofErr w:type="spellEnd"/>
      <w:r>
        <w:t xml:space="preserve"> : Non </w:t>
      </w:r>
      <w:proofErr w:type="spellStart"/>
      <w:r>
        <w:t>précisés</w:t>
      </w:r>
      <w:proofErr w:type="spellEnd"/>
    </w:p>
    <w:p w:rsidR="00BE11D9" w:rsidRDefault="00BE11D9" w:rsidP="00BE11D9">
      <w:pPr>
        <w:numPr>
          <w:ilvl w:val="0"/>
          <w:numId w:val="46"/>
        </w:numPr>
        <w:spacing w:before="100" w:beforeAutospacing="1" w:after="100" w:afterAutospacing="1" w:line="240" w:lineRule="auto"/>
      </w:pPr>
      <w:proofErr w:type="spellStart"/>
      <w:r>
        <w:rPr>
          <w:rStyle w:val="lev"/>
        </w:rPr>
        <w:t>Adresses</w:t>
      </w:r>
      <w:proofErr w:type="spellEnd"/>
      <w:r>
        <w:rPr>
          <w:rStyle w:val="lev"/>
        </w:rPr>
        <w:t xml:space="preserve"> E-mail</w:t>
      </w:r>
      <w:r>
        <w:t xml:space="preserve"> : Non </w:t>
      </w:r>
      <w:proofErr w:type="spellStart"/>
      <w:r>
        <w:t>précisées</w:t>
      </w:r>
      <w:proofErr w:type="spellEnd"/>
    </w:p>
    <w:p w:rsidR="00716BAC" w:rsidRPr="00BE11D9" w:rsidRDefault="00716BAC" w:rsidP="00BE11D9">
      <w:pPr>
        <w:pStyle w:val="NormalWeb"/>
      </w:pPr>
    </w:p>
    <w:sectPr w:rsidR="00716BAC" w:rsidRPr="00BE11D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nsid w:val="014B5835"/>
    <w:multiLevelType w:val="multilevel"/>
    <w:tmpl w:val="3F620E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114624"/>
    <w:multiLevelType w:val="multilevel"/>
    <w:tmpl w:val="236AE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C0556D"/>
    <w:multiLevelType w:val="multilevel"/>
    <w:tmpl w:val="D794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865933"/>
    <w:multiLevelType w:val="multilevel"/>
    <w:tmpl w:val="69CE8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B53367"/>
    <w:multiLevelType w:val="multilevel"/>
    <w:tmpl w:val="87FC3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D36E9B"/>
    <w:multiLevelType w:val="multilevel"/>
    <w:tmpl w:val="FF08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7073EE"/>
    <w:multiLevelType w:val="multilevel"/>
    <w:tmpl w:val="9066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976E33"/>
    <w:multiLevelType w:val="multilevel"/>
    <w:tmpl w:val="B28A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552ED8"/>
    <w:multiLevelType w:val="multilevel"/>
    <w:tmpl w:val="98F69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AD7B96"/>
    <w:multiLevelType w:val="multilevel"/>
    <w:tmpl w:val="DAEA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F62DDA"/>
    <w:multiLevelType w:val="multilevel"/>
    <w:tmpl w:val="A354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1F3466"/>
    <w:multiLevelType w:val="multilevel"/>
    <w:tmpl w:val="C5C4A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595C96"/>
    <w:multiLevelType w:val="multilevel"/>
    <w:tmpl w:val="66241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517CFC"/>
    <w:multiLevelType w:val="multilevel"/>
    <w:tmpl w:val="25AE0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782FC0"/>
    <w:multiLevelType w:val="multilevel"/>
    <w:tmpl w:val="161ED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AE21E9"/>
    <w:multiLevelType w:val="multilevel"/>
    <w:tmpl w:val="42F8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E376DB"/>
    <w:multiLevelType w:val="multilevel"/>
    <w:tmpl w:val="13BC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8D5A3A"/>
    <w:multiLevelType w:val="multilevel"/>
    <w:tmpl w:val="367A4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5C1328"/>
    <w:multiLevelType w:val="multilevel"/>
    <w:tmpl w:val="52841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7732ED"/>
    <w:multiLevelType w:val="multilevel"/>
    <w:tmpl w:val="F494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3D5E29"/>
    <w:multiLevelType w:val="multilevel"/>
    <w:tmpl w:val="3DC2C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9D093D"/>
    <w:multiLevelType w:val="multilevel"/>
    <w:tmpl w:val="34D0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3A0444"/>
    <w:multiLevelType w:val="multilevel"/>
    <w:tmpl w:val="BE5E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32468F"/>
    <w:multiLevelType w:val="multilevel"/>
    <w:tmpl w:val="3A5AFD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5546C8"/>
    <w:multiLevelType w:val="multilevel"/>
    <w:tmpl w:val="70481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647ACB"/>
    <w:multiLevelType w:val="multilevel"/>
    <w:tmpl w:val="1BB8D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231886"/>
    <w:multiLevelType w:val="multilevel"/>
    <w:tmpl w:val="E4F4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FD202A"/>
    <w:multiLevelType w:val="multilevel"/>
    <w:tmpl w:val="5A9ED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6956A2"/>
    <w:multiLevelType w:val="multilevel"/>
    <w:tmpl w:val="A648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9B12F1"/>
    <w:multiLevelType w:val="multilevel"/>
    <w:tmpl w:val="92FAE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A11CAB"/>
    <w:multiLevelType w:val="multilevel"/>
    <w:tmpl w:val="FCDE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702DD5"/>
    <w:multiLevelType w:val="multilevel"/>
    <w:tmpl w:val="167C12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9A4D4E"/>
    <w:multiLevelType w:val="multilevel"/>
    <w:tmpl w:val="C652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B00578"/>
    <w:multiLevelType w:val="multilevel"/>
    <w:tmpl w:val="F5B02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0F1716"/>
    <w:multiLevelType w:val="multilevel"/>
    <w:tmpl w:val="CDD2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075522"/>
    <w:multiLevelType w:val="multilevel"/>
    <w:tmpl w:val="742A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891872"/>
    <w:multiLevelType w:val="multilevel"/>
    <w:tmpl w:val="250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31"/>
  </w:num>
  <w:num w:numId="11">
    <w:abstractNumId w:val="34"/>
  </w:num>
  <w:num w:numId="12">
    <w:abstractNumId w:val="42"/>
  </w:num>
  <w:num w:numId="13">
    <w:abstractNumId w:val="36"/>
  </w:num>
  <w:num w:numId="14">
    <w:abstractNumId w:val="38"/>
  </w:num>
  <w:num w:numId="15">
    <w:abstractNumId w:val="23"/>
  </w:num>
  <w:num w:numId="16">
    <w:abstractNumId w:val="10"/>
  </w:num>
  <w:num w:numId="17">
    <w:abstractNumId w:val="39"/>
  </w:num>
  <w:num w:numId="18">
    <w:abstractNumId w:val="44"/>
  </w:num>
  <w:num w:numId="19">
    <w:abstractNumId w:val="26"/>
  </w:num>
  <w:num w:numId="20">
    <w:abstractNumId w:val="27"/>
  </w:num>
  <w:num w:numId="21">
    <w:abstractNumId w:val="35"/>
  </w:num>
  <w:num w:numId="22">
    <w:abstractNumId w:val="17"/>
  </w:num>
  <w:num w:numId="23">
    <w:abstractNumId w:val="29"/>
  </w:num>
  <w:num w:numId="24">
    <w:abstractNumId w:val="22"/>
  </w:num>
  <w:num w:numId="25">
    <w:abstractNumId w:val="20"/>
  </w:num>
  <w:num w:numId="26">
    <w:abstractNumId w:val="13"/>
  </w:num>
  <w:num w:numId="27">
    <w:abstractNumId w:val="12"/>
  </w:num>
  <w:num w:numId="28">
    <w:abstractNumId w:val="41"/>
  </w:num>
  <w:num w:numId="29">
    <w:abstractNumId w:val="21"/>
  </w:num>
  <w:num w:numId="30">
    <w:abstractNumId w:val="40"/>
  </w:num>
  <w:num w:numId="31">
    <w:abstractNumId w:val="32"/>
  </w:num>
  <w:num w:numId="32">
    <w:abstractNumId w:val="9"/>
  </w:num>
  <w:num w:numId="33">
    <w:abstractNumId w:val="33"/>
  </w:num>
  <w:num w:numId="34">
    <w:abstractNumId w:val="18"/>
  </w:num>
  <w:num w:numId="35">
    <w:abstractNumId w:val="14"/>
  </w:num>
  <w:num w:numId="36">
    <w:abstractNumId w:val="28"/>
  </w:num>
  <w:num w:numId="37">
    <w:abstractNumId w:val="43"/>
  </w:num>
  <w:num w:numId="38">
    <w:abstractNumId w:val="37"/>
  </w:num>
  <w:num w:numId="39">
    <w:abstractNumId w:val="15"/>
  </w:num>
  <w:num w:numId="40">
    <w:abstractNumId w:val="19"/>
  </w:num>
  <w:num w:numId="41">
    <w:abstractNumId w:val="16"/>
  </w:num>
  <w:num w:numId="42">
    <w:abstractNumId w:val="45"/>
  </w:num>
  <w:num w:numId="43">
    <w:abstractNumId w:val="24"/>
  </w:num>
  <w:num w:numId="44">
    <w:abstractNumId w:val="30"/>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716BAC"/>
    <w:rsid w:val="00AA1D8D"/>
    <w:rsid w:val="00B43ACC"/>
    <w:rsid w:val="00B47730"/>
    <w:rsid w:val="00BE11D9"/>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8732022-2FC0-48C6-8ED5-8B9BF945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BE11D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BE1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46560">
      <w:bodyDiv w:val="1"/>
      <w:marLeft w:val="0"/>
      <w:marRight w:val="0"/>
      <w:marTop w:val="0"/>
      <w:marBottom w:val="0"/>
      <w:divBdr>
        <w:top w:val="none" w:sz="0" w:space="0" w:color="auto"/>
        <w:left w:val="none" w:sz="0" w:space="0" w:color="auto"/>
        <w:bottom w:val="none" w:sz="0" w:space="0" w:color="auto"/>
        <w:right w:val="none" w:sz="0" w:space="0" w:color="auto"/>
      </w:divBdr>
    </w:div>
    <w:div w:id="453524752">
      <w:bodyDiv w:val="1"/>
      <w:marLeft w:val="0"/>
      <w:marRight w:val="0"/>
      <w:marTop w:val="0"/>
      <w:marBottom w:val="0"/>
      <w:divBdr>
        <w:top w:val="none" w:sz="0" w:space="0" w:color="auto"/>
        <w:left w:val="none" w:sz="0" w:space="0" w:color="auto"/>
        <w:bottom w:val="none" w:sz="0" w:space="0" w:color="auto"/>
        <w:right w:val="none" w:sz="0" w:space="0" w:color="auto"/>
      </w:divBdr>
    </w:div>
    <w:div w:id="1532526398">
      <w:bodyDiv w:val="1"/>
      <w:marLeft w:val="0"/>
      <w:marRight w:val="0"/>
      <w:marTop w:val="0"/>
      <w:marBottom w:val="0"/>
      <w:divBdr>
        <w:top w:val="none" w:sz="0" w:space="0" w:color="auto"/>
        <w:left w:val="none" w:sz="0" w:space="0" w:color="auto"/>
        <w:bottom w:val="none" w:sz="0" w:space="0" w:color="auto"/>
        <w:right w:val="none" w:sz="0" w:space="0" w:color="auto"/>
      </w:divBdr>
    </w:div>
    <w:div w:id="1757899261">
      <w:bodyDiv w:val="1"/>
      <w:marLeft w:val="0"/>
      <w:marRight w:val="0"/>
      <w:marTop w:val="0"/>
      <w:marBottom w:val="0"/>
      <w:divBdr>
        <w:top w:val="none" w:sz="0" w:space="0" w:color="auto"/>
        <w:left w:val="none" w:sz="0" w:space="0" w:color="auto"/>
        <w:bottom w:val="none" w:sz="0" w:space="0" w:color="auto"/>
        <w:right w:val="none" w:sz="0" w:space="0" w:color="auto"/>
      </w:divBdr>
    </w:div>
    <w:div w:id="19314312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_batcham@yahoo.fr" TargetMode="External"/><Relationship Id="rId13" Type="http://schemas.openxmlformats.org/officeDocument/2006/relationships/hyperlink" Target="mailto:com_batcham@yahoo.fr" TargetMode="External"/><Relationship Id="rId3" Type="http://schemas.openxmlformats.org/officeDocument/2006/relationships/styles" Target="styles.xml"/><Relationship Id="rId7" Type="http://schemas.openxmlformats.org/officeDocument/2006/relationships/hyperlink" Target="mailto:com_batcham@yahoo.fr" TargetMode="External"/><Relationship Id="rId12" Type="http://schemas.openxmlformats.org/officeDocument/2006/relationships/hyperlink" Target="mailto:com_batcham@yahoo.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com_batcham@yahoo.fr" TargetMode="External"/><Relationship Id="rId11" Type="http://schemas.openxmlformats.org/officeDocument/2006/relationships/hyperlink" Target="mailto:com_batcham@yahoo.fr" TargetMode="External"/><Relationship Id="rId5" Type="http://schemas.openxmlformats.org/officeDocument/2006/relationships/webSettings" Target="webSettings.xml"/><Relationship Id="rId15" Type="http://schemas.openxmlformats.org/officeDocument/2006/relationships/hyperlink" Target="http://www.afdb.org" TargetMode="External"/><Relationship Id="rId10" Type="http://schemas.openxmlformats.org/officeDocument/2006/relationships/hyperlink" Target="mailto:com_batcham@yahoo.fr" TargetMode="External"/><Relationship Id="rId4" Type="http://schemas.openxmlformats.org/officeDocument/2006/relationships/settings" Target="settings.xml"/><Relationship Id="rId9" Type="http://schemas.openxmlformats.org/officeDocument/2006/relationships/hyperlink" Target="mailto:com_batcham@yahoo.fr" TargetMode="External"/><Relationship Id="rId14" Type="http://schemas.openxmlformats.org/officeDocument/2006/relationships/hyperlink" Target="http://www.feicom.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5BCF7-CEC6-495E-AA48-36A7A744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3812</Words>
  <Characters>20967</Characters>
  <Application>Microsoft Office Word</Application>
  <DocSecurity>0</DocSecurity>
  <Lines>174</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24730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Joseph Yannick ESSIANE</cp:lastModifiedBy>
  <cp:revision>2</cp:revision>
  <dcterms:created xsi:type="dcterms:W3CDTF">2025-02-25T08:56:00Z</dcterms:created>
  <dcterms:modified xsi:type="dcterms:W3CDTF">2025-02-25T08:56:00Z</dcterms:modified>
  <cp:category/>
</cp:coreProperties>
</file>